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785c" w14:textId="b54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 және ауылдық округ бюджеттері туралы" Талас аудандық маслихатының 2018 жылғы 21 желтоқсандағы № 48-2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2019 жылғы 25 қарашадағы № 63-2 шешімі. Жамбыл облысының Әділет департаментінде 2019 жылғы 27 қарашада № 4428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 және ауылдық округ бюджеттері туралы" Талас ауданы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2019 жылы 08 қаңтарда Қазақстан Республикасы нормативтік құқықтық актілерінің эталондық бақылау банкінде жарияланған 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"1 029 733" сандары "1 029 690"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"77 524" сандары "78 883"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"1 359" саны "0" сандарымен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"1 044 584" сандары "1 044 541" сандарымен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2019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Қаратау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  <w:bookmarkEnd w:id="10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567 386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503"/>
        <w:gridCol w:w="503"/>
        <w:gridCol w:w="2923"/>
        <w:gridCol w:w="60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2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7"/>
        <w:gridCol w:w="1363"/>
        <w:gridCol w:w="2881"/>
        <w:gridCol w:w="30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2266"/>
        <w:gridCol w:w="4671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1143"/>
        <w:gridCol w:w="566"/>
        <w:gridCol w:w="4724"/>
        <w:gridCol w:w="32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928"/>
        <w:gridCol w:w="459"/>
        <w:gridCol w:w="2672"/>
        <w:gridCol w:w="61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3 қосымша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Берікқара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645"/>
        <w:gridCol w:w="1280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