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4fc8" w14:textId="cd34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18 желтоқсандағы № 66-2 шешімі. Жамбыл облысының Әділет департаментінде 2019 жылғы 23 желтоқсанда № 4453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xml:space="preserve">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"13 107 730" сандары "13 073 730"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"13 177 919" сандары "13 143919" сандарымен ауыстырылсын.</w:t>
      </w:r>
    </w:p>
    <w:bookmarkEnd w:id="3"/>
    <w:bookmarkStart w:name="z14"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5" w:id="5"/>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Маселбеков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xml:space="preserve">№ 47-2 шешіміне </w:t>
            </w:r>
            <w:r>
              <w:rPr>
                <w:rFonts w:ascii="Times New Roman"/>
                <w:b w:val="false"/>
                <w:i w:val="false"/>
                <w:color w:val="000000"/>
                <w:sz w:val="20"/>
              </w:rPr>
              <w:t>1 қосымша</w:t>
            </w:r>
          </w:p>
        </w:tc>
      </w:tr>
    </w:tbl>
    <w:bookmarkStart w:name="z24"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2090"/>
        <w:gridCol w:w="452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6 149 349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4 367 915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xml:space="preserve">№ 47-2 шешіміне </w:t>
            </w:r>
            <w:r>
              <w:rPr>
                <w:rFonts w:ascii="Times New Roman"/>
                <w:b w:val="false"/>
                <w:i w:val="false"/>
                <w:color w:val="000000"/>
                <w:sz w:val="20"/>
              </w:rPr>
              <w:t xml:space="preserve">6 қосымша </w:t>
            </w:r>
          </w:p>
        </w:tc>
      </w:tr>
    </w:tbl>
    <w:bookmarkStart w:name="z29" w:id="8"/>
    <w:p>
      <w:pPr>
        <w:spacing w:after="0"/>
        <w:ind w:left="0"/>
        <w:jc w:val="left"/>
      </w:pPr>
      <w:r>
        <w:rPr>
          <w:rFonts w:ascii="Times New Roman"/>
          <w:b/>
          <w:i w:val="false"/>
          <w:color w:val="000000"/>
        </w:rPr>
        <w:t xml:space="preserve"> 2019 жылға арналған аудандық бюджетте ауылдық округтерінің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216"/>
        <w:gridCol w:w="2795"/>
        <w:gridCol w:w="1390"/>
        <w:gridCol w:w="1478"/>
        <w:gridCol w:w="1390"/>
        <w:gridCol w:w="1479"/>
        <w:gridCol w:w="2237"/>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011 "Елді мекендерді абаттандыру мен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