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d199e" w14:textId="34d1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Шу қаласының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әкімдігінің 2019 жылғы 13 ақпандағы № 39 қаклысы және Жамбыл облысы Шу аудандық мәслихатының 2019 жылғы 13 ақпандағы № 42-4 шешімі. Жамбыл облысының Әділет департаментінде 2019 жылғы 4 наурыздағы № 4135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 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5-1) тармақшасына сәйкес, Жамбыл облысы әкімдігі жанындағы ономастика комиссиясының 2018 жылғы 8 қарашадағы қорытындысы негізінде және тиісті аумақ халқының пікірін ескере отырып, аудан әкімдігі ҚАУЛЫ ЕТЕДІ және аудандық мәслихат ШЕШІМ ҚАБЫЛДАДЫ: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Шу қаласының кейбір көшелері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қайта аталсын.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нормативтік-құқықтық актінің орындалуын бақылау аудандық мәслихаттың әлеуметтік-мәдени саланы, денсаулық сақтау, білім, қоғамдық және жастар ұйымдарымен байланысты дамыту, қоғамдық құқықтық тәртіпті сақтау, әкімшілік-аумақтық құрылымды жетілдіру жөніндегі тұрақты комиссиясына және аудан әкімі аппаратының басшысы Т. Ботабековке жүктелсін.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нормативтік құқықтық акті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Өмірәлиев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42-4 шешіміне қосымша</w:t>
            </w:r>
          </w:p>
        </w:tc>
      </w:tr>
    </w:tbl>
    <w:bookmarkStart w:name="z6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қаласының кейбір көшелерін қайта атау туралы</w:t>
      </w:r>
    </w:p>
    <w:bookmarkEnd w:id="5"/>
    <w:bookmarkStart w:name="z6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Гастелло көшесін - Үкілі Ыбырай көшесіне</w:t>
      </w:r>
    </w:p>
    <w:bookmarkEnd w:id="6"/>
    <w:bookmarkStart w:name="z6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Скляров көшесін - Қорқыт ата көшесіне</w:t>
      </w:r>
    </w:p>
    <w:bookmarkEnd w:id="7"/>
    <w:bookmarkStart w:name="z6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Баженов көшесін - Хақназар хан көшесіне</w:t>
      </w:r>
    </w:p>
    <w:bookmarkEnd w:id="8"/>
    <w:bookmarkStart w:name="z6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Гайдар көшесін - Ер Еділ көшесіне</w:t>
      </w:r>
    </w:p>
    <w:bookmarkEnd w:id="9"/>
    <w:bookmarkStart w:name="z6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Блажевский көшесін - Әбу Насыр Әл-Фараби көшесіне</w:t>
      </w:r>
    </w:p>
    <w:bookmarkEnd w:id="10"/>
    <w:bookmarkStart w:name="z6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Громов көшесін - Кетбұға көшесіне</w:t>
      </w:r>
    </w:p>
    <w:bookmarkEnd w:id="11"/>
    <w:bookmarkStart w:name="z6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Голиков көшесін - Қасым хан көшесіне</w:t>
      </w:r>
    </w:p>
    <w:bookmarkEnd w:id="12"/>
    <w:bookmarkStart w:name="z6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Глинкий көшесін - Күлтегін көшесіне</w:t>
      </w:r>
    </w:p>
    <w:bookmarkEnd w:id="13"/>
    <w:bookmarkStart w:name="z7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Лазо көшесін - Жәнібек хан көшесіне</w:t>
      </w:r>
    </w:p>
    <w:bookmarkEnd w:id="14"/>
    <w:bookmarkStart w:name="z7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Куйбышев көшесін - Майқы би көшесіне</w:t>
      </w:r>
    </w:p>
    <w:bookmarkEnd w:id="15"/>
    <w:bookmarkStart w:name="z7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Крупская көшесін - Исатай батыр көшесіне</w:t>
      </w:r>
    </w:p>
    <w:bookmarkEnd w:id="16"/>
    <w:bookmarkStart w:name="z7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Глинкий көшесінің бұрылысын - Қазанат көшесіне</w:t>
      </w:r>
    </w:p>
    <w:bookmarkEnd w:id="17"/>
    <w:bookmarkStart w:name="z7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Гастелло көшесінің бұрылысын - Абзал көшесіне</w:t>
      </w:r>
    </w:p>
    <w:bookmarkEnd w:id="18"/>
    <w:bookmarkStart w:name="z7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Стахановский көшесінің 1-бұрылысын - Алтынемел көшесіне</w:t>
      </w:r>
    </w:p>
    <w:bookmarkEnd w:id="19"/>
    <w:bookmarkStart w:name="z7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Стахановский көшесінің 2-бұрылысын - Алтай көшесіне</w:t>
      </w:r>
    </w:p>
    <w:bookmarkEnd w:id="20"/>
    <w:bookmarkStart w:name="z7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Стахановский көшесінің 3-бұрылысын - Дауылпаз көшесіне</w:t>
      </w:r>
    </w:p>
    <w:bookmarkEnd w:id="21"/>
    <w:bookmarkStart w:name="z7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Стахановский көшесінің 4-бұрылысын - Медеу көшесіне</w:t>
      </w:r>
    </w:p>
    <w:bookmarkEnd w:id="22"/>
    <w:bookmarkStart w:name="z7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Стахановский көшесінің 5-бұрылысын - Жидебай көшесіне</w:t>
      </w:r>
    </w:p>
    <w:bookmarkEnd w:id="23"/>
    <w:bookmarkStart w:name="z8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Щорс көшесінің бұрылысын - Қаратау көшесіне</w:t>
      </w:r>
    </w:p>
    <w:bookmarkEnd w:id="24"/>
    <w:bookmarkStart w:name="z8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Фурманов көшесінің бұрылысын - Бурабай көшесіне</w:t>
      </w:r>
    </w:p>
    <w:bookmarkEnd w:id="25"/>
    <w:bookmarkStart w:name="z8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Водопадная көшесінің бұрылысын - Ойыл көшесіне</w:t>
      </w:r>
    </w:p>
    <w:bookmarkEnd w:id="26"/>
    <w:bookmarkStart w:name="z8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Зейнеғазы Сырымбетов көшесінің бұрылысын - Маралды көшесіне</w:t>
      </w:r>
    </w:p>
    <w:bookmarkEnd w:id="27"/>
    <w:bookmarkStart w:name="z8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Қаныш Сәтпаев көшесінің бұрылысын - Сарыжаз көшесіне</w:t>
      </w:r>
    </w:p>
    <w:bookmarkEnd w:id="28"/>
    <w:bookmarkStart w:name="z8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Жиренше шешен көшесінің бұрылысын - Телегей көшесіне</w:t>
      </w:r>
    </w:p>
    <w:bookmarkEnd w:id="29"/>
    <w:bookmarkStart w:name="z8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Мұса Жалиля көшесінің бұрылысын - Таукент көшесіне</w:t>
      </w:r>
    </w:p>
    <w:bookmarkEnd w:id="30"/>
    <w:bookmarkStart w:name="z8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Құлатаев көшесінің бұрылысын - Төрбұлақ көшесіне</w:t>
      </w:r>
    </w:p>
    <w:bookmarkEnd w:id="31"/>
    <w:bookmarkStart w:name="z8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Горный көшесінің бұрылысын - Баянауыл көшесіне</w:t>
      </w:r>
    </w:p>
    <w:bookmarkEnd w:id="32"/>
    <w:bookmarkStart w:name="z8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Валентина Кононенко көшесінің бұрылысын - Берел көшесіне</w:t>
      </w:r>
    </w:p>
    <w:bookmarkEnd w:id="33"/>
    <w:bookmarkStart w:name="z9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Стахановский көшесін - Сарыөзек көшесіне</w:t>
      </w:r>
    </w:p>
    <w:bookmarkEnd w:id="34"/>
    <w:bookmarkStart w:name="z9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М.Калинин көшесін - Жібек жолы көшесіне</w:t>
      </w:r>
    </w:p>
    <w:bookmarkEnd w:id="35"/>
    <w:bookmarkStart w:name="z9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П.Морозов көшесін - Ордабасы көшесіне</w:t>
      </w:r>
    </w:p>
    <w:bookmarkEnd w:id="36"/>
    <w:bookmarkStart w:name="z9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К.Циолковский көшесін - Салқам Жәңгір көшесіне</w:t>
      </w:r>
    </w:p>
    <w:bookmarkEnd w:id="37"/>
    <w:bookmarkStart w:name="z9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В.Чапаев көшесін - Шалкиіз жырау көшесіне</w:t>
      </w:r>
    </w:p>
    <w:bookmarkEnd w:id="38"/>
    <w:bookmarkStart w:name="z9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Шевцов көшесін - Тәуекел хан көшесіне</w:t>
      </w:r>
    </w:p>
    <w:bookmarkEnd w:id="39"/>
    <w:bookmarkStart w:name="z9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Щорс көшесін - Ақтамберді жырау көшесіне</w:t>
      </w:r>
    </w:p>
    <w:bookmarkEnd w:id="40"/>
    <w:bookmarkStart w:name="z9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Фрунзе көшесін - Жанқожа батыр көшесіне</w:t>
      </w:r>
    </w:p>
    <w:bookmarkEnd w:id="41"/>
    <w:bookmarkStart w:name="z9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А.Фурманов көшесін - Жаяу Мұса көшесіне</w:t>
      </w:r>
    </w:p>
    <w:bookmarkEnd w:id="42"/>
    <w:bookmarkStart w:name="z9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Кривоносов көшесін - Кейкі батыр көшесіне</w:t>
      </w:r>
    </w:p>
    <w:bookmarkEnd w:id="43"/>
    <w:bookmarkStart w:name="z10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Гэсовская көшесінің бұрылысын - Оқжетпес көшесіне</w:t>
      </w:r>
    </w:p>
    <w:bookmarkEnd w:id="44"/>
    <w:bookmarkStart w:name="z10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Почтовая көшесінің бұрылысын - Қазығұрт көшесіне</w:t>
      </w:r>
    </w:p>
    <w:bookmarkEnd w:id="45"/>
    <w:bookmarkStart w:name="z10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Южная көшесінің бұрылысын - Ақбақай көшесіне</w:t>
      </w:r>
    </w:p>
    <w:bookmarkEnd w:id="46"/>
    <w:bookmarkStart w:name="z10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Комсомольская көшесінің бұрылысын - Ойсаз көшесіне</w:t>
      </w:r>
    </w:p>
    <w:bookmarkEnd w:id="47"/>
    <w:bookmarkStart w:name="z10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Больничный көшесінің бұрылысын - Бөген көшесіне</w:t>
      </w:r>
    </w:p>
    <w:bookmarkEnd w:id="48"/>
    <w:bookmarkStart w:name="z10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Дружба көшесінің бұрылысын - Мерей көшесіне</w:t>
      </w:r>
    </w:p>
    <w:bookmarkEnd w:id="49"/>
    <w:bookmarkStart w:name="z10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Парковый тұйығын - Дінмұхамед Қонаев көшесіне</w:t>
      </w:r>
    </w:p>
    <w:bookmarkEnd w:id="50"/>
    <w:bookmarkStart w:name="z10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С. Шәкіров көшесінің бұрылысын - Теңбілкөк көшесіне</w:t>
      </w:r>
    </w:p>
    <w:bookmarkEnd w:id="51"/>
    <w:bookmarkStart w:name="z10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Ыбырай Алтынсарин көшесінің 1-бұрылысын - Айдарлы көшесіне</w:t>
      </w:r>
    </w:p>
    <w:bookmarkEnd w:id="52"/>
    <w:bookmarkStart w:name="z10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Ыбырай Алтынсарин көшесінің 2-бұрылысын - Аягөз көшесіне</w:t>
      </w:r>
    </w:p>
    <w:bookmarkEnd w:id="53"/>
    <w:bookmarkStart w:name="z11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Ыбырай Алтынсарин көшесінің 3-бұрылысын - Ақдидар көшесіне</w:t>
      </w:r>
    </w:p>
    <w:bookmarkEnd w:id="54"/>
    <w:bookmarkStart w:name="z11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Ыбырай Алтынсарин көшесінің 4-бұрылысын - Ақтөр көшесіне</w:t>
      </w:r>
    </w:p>
    <w:bookmarkEnd w:id="55"/>
    <w:bookmarkStart w:name="z11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Ыбырай Алтынсарин көшесінің 5-бұрылысын - Ақтолқын көшесіне</w:t>
      </w:r>
    </w:p>
    <w:bookmarkEnd w:id="56"/>
    <w:bookmarkStart w:name="z11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Аяған Оспанов көшесінің бұрылысын - Ерейментау көшесіне</w:t>
      </w:r>
    </w:p>
    <w:bookmarkEnd w:id="57"/>
    <w:bookmarkStart w:name="z11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Аманжол Байжанов көшесінің бұрылысын - Тобыл көшесіне</w:t>
      </w:r>
    </w:p>
    <w:bookmarkEnd w:id="58"/>
    <w:bookmarkStart w:name="z11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Айтқазы Рахманұлы көшесінің бұрылысын - Үстірт көшесіне</w:t>
      </w:r>
    </w:p>
    <w:bookmarkEnd w:id="59"/>
    <w:bookmarkStart w:name="z11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Автобазовский көшесінің бұрылысын - Іле көшесіне</w:t>
      </w:r>
    </w:p>
    <w:bookmarkEnd w:id="60"/>
    <w:bookmarkStart w:name="z11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Ақадыр көшесінің бұрылысын - Ақбура көшесіне</w:t>
      </w:r>
    </w:p>
    <w:bookmarkEnd w:id="61"/>
    <w:bookmarkStart w:name="z11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Речная көшесін - Сұлтанбек Қожанов көшесіне</w:t>
      </w:r>
    </w:p>
    <w:bookmarkEnd w:id="62"/>
    <w:bookmarkStart w:name="z11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Садовая көшесін - Шара Жиенқұлова көшесіне</w:t>
      </w:r>
    </w:p>
    <w:bookmarkEnd w:id="63"/>
    <w:bookmarkStart w:name="z12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Строительная көшесін - Ілияс Есенберлин көшесіне</w:t>
      </w:r>
    </w:p>
    <w:bookmarkEnd w:id="64"/>
    <w:bookmarkStart w:name="z12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Трудовая көшесін - Ермек Серкебаев көшесіне</w:t>
      </w:r>
    </w:p>
    <w:bookmarkEnd w:id="65"/>
    <w:bookmarkStart w:name="z12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Свеклобазовская көшесін - Дәнеш Рақышев көшесіне</w:t>
      </w:r>
    </w:p>
    <w:bookmarkEnd w:id="66"/>
    <w:bookmarkStart w:name="z12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Коммунистическая көшесін - Үшқоңыр көшесіне</w:t>
      </w:r>
    </w:p>
    <w:bookmarkEnd w:id="67"/>
    <w:bookmarkStart w:name="z12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Набережная көшесін - Шұбарқұдық көшесіне</w:t>
      </w:r>
    </w:p>
    <w:bookmarkEnd w:id="68"/>
    <w:bookmarkStart w:name="z12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Водакачка көшесін - Мыңбұлақ көшесіне</w:t>
      </w:r>
    </w:p>
    <w:bookmarkEnd w:id="69"/>
    <w:bookmarkStart w:name="z12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Автобазовская көшесін - Едіге көшесіне</w:t>
      </w:r>
    </w:p>
    <w:bookmarkEnd w:id="70"/>
    <w:bookmarkStart w:name="z12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Ленин көшесінің 1-бұрылысын - Шаңырақ көшесіне</w:t>
      </w:r>
    </w:p>
    <w:bookmarkEnd w:id="71"/>
    <w:bookmarkStart w:name="z12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Зоя Космодемьянская көшесінің 1-бұрылысын - Сұлутөр көшесіне</w:t>
      </w:r>
    </w:p>
    <w:bookmarkEnd w:id="72"/>
    <w:bookmarkStart w:name="z12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Зоя Космодемьянская көшесінің 2-бұрылысын - Шұрайлы көшесіне</w:t>
      </w:r>
    </w:p>
    <w:bookmarkEnd w:id="73"/>
    <w:bookmarkStart w:name="z13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Мәделі қожа көшесінің бұрылысын - Өренсай көшесіне</w:t>
      </w:r>
    </w:p>
    <w:bookmarkEnd w:id="74"/>
    <w:bookmarkStart w:name="z13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Мәделі қожа көшесінің 2-бұрылысын - Шарын көшесіне</w:t>
      </w:r>
    </w:p>
    <w:bookmarkEnd w:id="75"/>
    <w:bookmarkStart w:name="z13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8 март көшесінің 1- бұрылысын - Алтынкөл көшесіне</w:t>
      </w:r>
    </w:p>
    <w:bookmarkEnd w:id="76"/>
    <w:bookmarkStart w:name="z13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8 март көшесінің 2- бұрылысын - Тораңғы көшесіне</w:t>
      </w:r>
    </w:p>
    <w:bookmarkEnd w:id="77"/>
    <w:bookmarkStart w:name="z13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8 март көшесінің 3- бұрылысын - Аққу көшесіне</w:t>
      </w:r>
    </w:p>
    <w:bookmarkEnd w:id="78"/>
    <w:bookmarkStart w:name="z13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Ленин көшесінің 2-бұрылысын - Сынтас көшесіне</w:t>
      </w:r>
    </w:p>
    <w:bookmarkEnd w:id="79"/>
    <w:bookmarkStart w:name="z13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И. Панфилов көшесінің 1-бұрылысын - Қарабұлақ көшесіне</w:t>
      </w:r>
    </w:p>
    <w:bookmarkEnd w:id="80"/>
    <w:bookmarkStart w:name="z13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И. Панфилов көшесінің 2-бұрылысын - Бура көшесіне</w:t>
      </w:r>
    </w:p>
    <w:bookmarkEnd w:id="81"/>
    <w:bookmarkStart w:name="z13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Центральный көшесінің бұрылысын - Ақкент көшесіне</w:t>
      </w:r>
    </w:p>
    <w:bookmarkEnd w:id="82"/>
    <w:bookmarkStart w:name="z13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Театральный көшесінің бұрылысын - Ақжар көшесіне</w:t>
      </w:r>
    </w:p>
    <w:bookmarkEnd w:id="83"/>
    <w:bookmarkStart w:name="z14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Сүйінбай көшесінің бұрылысын - Ақсеңгір көшесіне</w:t>
      </w:r>
    </w:p>
    <w:bookmarkEnd w:id="84"/>
    <w:bookmarkStart w:name="z14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Рабочая көшесінің бұрылысын - Мұрат Мөңкеұлы көшесіне</w:t>
      </w:r>
    </w:p>
    <w:bookmarkEnd w:id="85"/>
    <w:bookmarkStart w:name="z14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Сәкен Сейфуллин көшесінің бұрылысын - Мұрын жырау көшесіне</w:t>
      </w:r>
    </w:p>
    <w:bookmarkEnd w:id="86"/>
    <w:bookmarkStart w:name="z14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Ғани Мұратбаев көшесінің бұрылысын - Ботай көшесіне</w:t>
      </w:r>
    </w:p>
    <w:bookmarkEnd w:id="87"/>
    <w:bookmarkStart w:name="z14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Аманкелді Әбдікәрімов көшесінің бұрылысын - Шыңғыстау көшесіне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