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4c3d" w14:textId="e044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22 қаңтардағы № 04/04 қаулысы. Қарағанды облысының Әділет департаментінде 2019 жылғы 25 қаңтарда № 5169 болып тіркелді. Күші жойылды - Қарағанды облысының әкімдігінің 2020 жылғы 24 шілдедегі № 47/02 қаулысымен</w:t>
      </w:r>
    </w:p>
    <w:p>
      <w:pPr>
        <w:spacing w:after="0"/>
        <w:ind w:left="0"/>
        <w:jc w:val="both"/>
      </w:pPr>
      <w:bookmarkStart w:name="z5" w:id="0"/>
      <w:r>
        <w:rPr>
          <w:rFonts w:ascii="Times New Roman"/>
          <w:b w:val="false"/>
          <w:i w:val="false"/>
          <w:color w:val="ff0000"/>
          <w:sz w:val="28"/>
        </w:rPr>
        <w:t xml:space="preserve">
      Ескерту. Күші жойылды - Қарағанды облысының әкімдігінің 24.07.2020 № 47/02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"Қазақстан Республикасы Инвестициялар және даму министрлігінің кейбір бұйрықтарына өзгерістер енгізу туралы" Қазақстан Республикасы Мәдениет және спорт министрінің 2018 жылғы 11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16628 болып тіркелген) сәйкес Қарағанды облысының әкімдігі ҚАУЛЫ ЕТЕДІ:</w:t>
      </w:r>
    </w:p>
    <w:bookmarkStart w:name="z6"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Қарағанды облысы әкімдігінің 2015 жылғы 9 қыркүйектегі № 52/04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3453 болып тіркелген, "Әділет" ақпараттық-құқықтық жүйесінде 2015 жылдың 28 қазанында, "Индустриальная Караганда" 2015 жылдың 31 қазанында № 153-154 (21904-21905) және "Орталық Қазақстан" газеттерінде 2015 жылдың 31 қазанында № 177-178 (22 062)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келесі редакцияда жазылсын:</w:t>
      </w:r>
    </w:p>
    <w:bookmarkStart w:name="z9" w:id="3"/>
    <w:p>
      <w:pPr>
        <w:spacing w:after="0"/>
        <w:ind w:left="0"/>
        <w:jc w:val="both"/>
      </w:pPr>
      <w:r>
        <w:rPr>
          <w:rFonts w:ascii="Times New Roman"/>
          <w:b w:val="false"/>
          <w:i w:val="false"/>
          <w:color w:val="000000"/>
          <w:sz w:val="28"/>
        </w:rPr>
        <w:t xml:space="preserve">
      "Мемлекеттік қызмет көрсету нәтижесі: туристік операторлық қызметке (туроператорлық қызметке) лицензия, лицензияны қайта рәсімдеу, не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бұйрығымен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(нормативтік құқықтық актілерін мемлекеттік тіркеу тізілімінде № 11578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 келесі редакцияда жазылсын:</w:t>
      </w:r>
    </w:p>
    <w:bookmarkStart w:name="z11" w:id="4"/>
    <w:p>
      <w:pPr>
        <w:spacing w:after="0"/>
        <w:ind w:left="0"/>
        <w:jc w:val="both"/>
      </w:pPr>
      <w:r>
        <w:rPr>
          <w:rFonts w:ascii="Times New Roman"/>
          <w:b w:val="false"/>
          <w:i w:val="false"/>
          <w:color w:val="000000"/>
          <w:sz w:val="28"/>
        </w:rPr>
        <w:t>
      "Туроператорлық қызметке лицензия алу, лицензияны қайта рәсімдеу қағаз тасығышта алу үшін өтініш білдірген жағдайда мемлекеттік қызмет көрсету нәтижесі электрондық форматта рәсімделеді, қажет болған жағдайда, басып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келесі редакцияда жазылсын:</w:t>
      </w:r>
    </w:p>
    <w:bookmarkStart w:name="z13" w:id="5"/>
    <w:p>
      <w:pPr>
        <w:spacing w:after="0"/>
        <w:ind w:left="0"/>
        <w:jc w:val="both"/>
      </w:pPr>
      <w:r>
        <w:rPr>
          <w:rFonts w:ascii="Times New Roman"/>
          <w:b w:val="false"/>
          <w:i w:val="false"/>
          <w:color w:val="000000"/>
          <w:sz w:val="28"/>
        </w:rPr>
        <w:t xml:space="preserve">
      "4. Мемлекеттік қызметті көрсету бойынша рәсімді (іс-әрекетті) бастаудың негізі мемлекеттік қызметті алушының өтініші немесе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электрондық сұранымға қосымша құжаттар болып табылады.</w:t>
      </w:r>
    </w:p>
    <w:bookmarkEnd w:id="5"/>
    <w:bookmarkStart w:name="z14" w:id="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
    <w:bookmarkStart w:name="z15" w:id="7"/>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келіп түскен құжаттарды тіркейді жəне көрсетілетін қызметті берушінің басшысына береді - 15 (он бес) минут;</w:t>
      </w:r>
    </w:p>
    <w:bookmarkEnd w:id="7"/>
    <w:bookmarkStart w:name="z16" w:id="8"/>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не электрондық сұрауды құрылымдық бөлімше басшысына қарастыру үшін жолдайды - 2 (екі) сағат;</w:t>
      </w:r>
    </w:p>
    <w:bookmarkEnd w:id="8"/>
    <w:bookmarkStart w:name="z17" w:id="9"/>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айқындайды және оған құжаттарды не электрондық сұрауды жолдайды – 1 (бір) сағат;</w:t>
      </w:r>
    </w:p>
    <w:bookmarkEnd w:id="9"/>
    <w:bookmarkStart w:name="z18" w:id="10"/>
    <w:p>
      <w:pPr>
        <w:spacing w:after="0"/>
        <w:ind w:left="0"/>
        <w:jc w:val="both"/>
      </w:pPr>
      <w:r>
        <w:rPr>
          <w:rFonts w:ascii="Times New Roman"/>
          <w:b w:val="false"/>
          <w:i w:val="false"/>
          <w:color w:val="000000"/>
          <w:sz w:val="28"/>
        </w:rPr>
        <w:t xml:space="preserve">
      4) көрсетілетін қызметті көрсетушінің жауапты орындаушысы көрсетілетін қызметті берушінің құжаттарын лицензияны беру, қайта ресімдеу шартына, қойылған біліктілік талапқа сәйкестігін қарайды. Мемлекеттік қызмет көрсетудің нәтижесін көрсетілген қызметті берушінің құрылымдық бөлімше басшысының қарауына енгізеді (заңды тұлға – лицензиаты басқа заңды тұлғаға бөліп шығу, бөліну нысанында қайта ұйымдасқан кезде лицензияны қайта рәсімдеу және беру кезінде – 12 (он екі) жұмыс күнінен кешіктірмей, лицензияны қайта рәсімдеу – 1 (бір) жұмыс күні ішінде), не осы мерзімдер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w:t>
      </w:r>
    </w:p>
    <w:bookmarkEnd w:id="10"/>
    <w:bookmarkStart w:name="z19" w:id="11"/>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мемлекеттiк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 – 1 (бір) сағат;</w:t>
      </w:r>
    </w:p>
    <w:bookmarkEnd w:id="11"/>
    <w:bookmarkStart w:name="z20" w:id="12"/>
    <w:p>
      <w:pPr>
        <w:spacing w:after="0"/>
        <w:ind w:left="0"/>
        <w:jc w:val="both"/>
      </w:pPr>
      <w:r>
        <w:rPr>
          <w:rFonts w:ascii="Times New Roman"/>
          <w:b w:val="false"/>
          <w:i w:val="false"/>
          <w:color w:val="000000"/>
          <w:sz w:val="28"/>
        </w:rPr>
        <w:t>
      6) көрсетілетін қызметті берушінің басшысы мемлекеттiк қызмет көрсету нәтижесіне не мемлекеттiк қызметтi көрсетуден бас тарту туралы дәлелдi жауапқа қол қояды, осыдан кейін мемлекеттiк қызмет көрсету нәтижесі не мемлекеттiк қызметтi көрсетуден бас тарту туралы дәлелдi жауап автоматты түрде көрсетілетін қызметті берушінің жауапты орындаушысының "жеке кабинетіне" электронды құжат түрінде жолданады – 1 (бір) жұмыс күн;</w:t>
      </w:r>
    </w:p>
    <w:bookmarkEnd w:id="12"/>
    <w:bookmarkStart w:name="z21" w:id="13"/>
    <w:p>
      <w:pPr>
        <w:spacing w:after="0"/>
        <w:ind w:left="0"/>
        <w:jc w:val="both"/>
      </w:pPr>
      <w:r>
        <w:rPr>
          <w:rFonts w:ascii="Times New Roman"/>
          <w:b w:val="false"/>
          <w:i w:val="false"/>
          <w:color w:val="000000"/>
          <w:sz w:val="28"/>
        </w:rPr>
        <w:t>
      7) көрсетілетін қызметті берушінің кеңсе қызметкері мемлекеттiк қызмет көрсету нәтижесін не мемлекеттiк қызметтi көрсетуден бас тарту туралы дәлелдi жауапты тіркейді - 15 (он бес) минут.</w:t>
      </w:r>
    </w:p>
    <w:bookmarkEnd w:id="13"/>
    <w:bookmarkStart w:name="z22" w:id="14"/>
    <w:p>
      <w:pPr>
        <w:spacing w:after="0"/>
        <w:ind w:left="0"/>
        <w:jc w:val="both"/>
      </w:pPr>
      <w:r>
        <w:rPr>
          <w:rFonts w:ascii="Times New Roman"/>
          <w:b w:val="false"/>
          <w:i w:val="false"/>
          <w:color w:val="000000"/>
          <w:sz w:val="28"/>
        </w:rPr>
        <w:t>
      6. Келесі рәсімді (іс-қимылды) орындауды бастау үшін негіздеме болып табылатын мемлекеттік қызметті көрсету бойынша рәсімнің (іс-қимылдың) нәтижесі осы регламенттің 1 қосымшасында көрсетілген.";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4" w:id="15"/>
    <w:p>
      <w:pPr>
        <w:spacing w:after="0"/>
        <w:ind w:left="0"/>
        <w:jc w:val="both"/>
      </w:pPr>
      <w:r>
        <w:rPr>
          <w:rFonts w:ascii="Times New Roman"/>
          <w:b w:val="false"/>
          <w:i w:val="false"/>
          <w:color w:val="000000"/>
          <w:sz w:val="28"/>
        </w:rPr>
        <w:t>
      "8. Құрылымдық бөлімшелер (қызметкерлер) арасындағы рәсімдер (іс-қимылдар) реттілігінің әр рәсімнің (іс-қимылдың) ұзақтығы көрсетілген сипаттамасы мемлекеттік қызмет көрсетудің бизнес-үдерістерінің анықтамалығында мемлекеттік көрсетілетін қызметтің осы регламентінің 5 қосымшасына сәйкес көрсетілген.";</w:t>
      </w:r>
    </w:p>
    <w:bookmarkEnd w:id="15"/>
    <w:bookmarkStart w:name="z25" w:id="16"/>
    <w:p>
      <w:pPr>
        <w:spacing w:after="0"/>
        <w:ind w:left="0"/>
        <w:jc w:val="both"/>
      </w:pPr>
      <w:r>
        <w:rPr>
          <w:rFonts w:ascii="Times New Roman"/>
          <w:b w:val="false"/>
          <w:i w:val="false"/>
          <w:color w:val="000000"/>
          <w:sz w:val="28"/>
        </w:rPr>
        <w:t xml:space="preserve">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w:t>
      </w:r>
      <w:r>
        <w:rPr>
          <w:rFonts w:ascii="Times New Roman"/>
          <w:b w:val="false"/>
          <w:i w:val="false"/>
          <w:color w:val="000000"/>
          <w:sz w:val="28"/>
        </w:rPr>
        <w:t xml:space="preserve"> тақырып аты келесі редакцияда жазылсын:</w:t>
      </w:r>
    </w:p>
    <w:bookmarkEnd w:id="16"/>
    <w:bookmarkStart w:name="z26" w:id="1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7" w:id="18"/>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регламентіне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bookmarkStart w:name="z28" w:id="19"/>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регламентіне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регламентіне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"Туристік ақпаратты, оның ішінде туристік әлеует, туризм объектілері мен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xml:space="preserve">
      2. Қарағанды облысы әкімдігінің "Туристік маршруттар мен соқпақтардың мемлекеттік тізілімінен үзінді" мемлекеттік көрсетілетін қызмет регламентін бекіту туралы" 2016 жылғы 31 наурыздағы № 19/01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3771 болып тіркелген, "Әділет" ақпараттық-құқықтық жүйесінде 2016 жылдың 13 мамырында, "Индустриальная Караганда" 2016 жылдың 12 мамырында № 57-58 (22002-22003), "Орталық Қазақстан" газеттерінде 2016 жылдың 12 мамырында № 76 (22 181) жарияланған) мынадай өзгерістер енгізілсін:</w:t>
      </w:r>
    </w:p>
    <w:bookmarkEnd w:id="22"/>
    <w:bookmarkStart w:name="z32" w:id="23"/>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24"/>
    <w:bookmarkStart w:name="z34" w:id="25"/>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w:t>
            </w:r>
            <w:r>
              <w:br/>
            </w:r>
            <w:r>
              <w:rPr>
                <w:rFonts w:ascii="Times New Roman"/>
                <w:b w:val="false"/>
                <w:i w:val="false"/>
                <w:color w:val="000000"/>
                <w:sz w:val="20"/>
              </w:rPr>
              <w:t>№ ___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 xml:space="preserve">лицензия 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38" w:id="2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753"/>
        <w:gridCol w:w="813"/>
        <w:gridCol w:w="634"/>
        <w:gridCol w:w="5068"/>
        <w:gridCol w:w="1553"/>
        <w:gridCol w:w="1135"/>
        <w:gridCol w:w="934"/>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басшысы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әрекеттердің (үдерісі, рәсімдердің (іс-әрекеттердің), операциялары) атаулары және олардың сипаттамасы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келіп түскен құжаттарды тіркейді жəне көрсетілетін қызметті берушінің басшысына береді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Бұрыштаманы қояды және құжаттарды не электрондық сұрауды құрылымдық бөлімше басшысына қарастыру үшін жолдайды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анықтайды және оған құжаттарды не электрондық сұрауды жолдайды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лицензияны беру, қайта ресімдеу шартына, сондай-ақ, қойылған біліктілік талапқа сәйкестігін қарайды. Мемлекеттік қызмет көрсету нәтижесін, не мемлекеттік қызметті көрсетуден бас тарту туралы дәлелді жауап дайындайды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не мемлекеттiк қызметтi көрсетуден бас тарту туралы дәлелдi жауапқа қол қояды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не мемлекеттік қызметті көрсетуден бас тарту туралы дәлелді жауабын тіркейді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не мемлекеттік қызметті көрсетуден бас тарту туралы дәлелді жауабының жобасы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қойылған мемлекеттік қызмет көрсету нәтижесі, не мемлекеттік қызметті көрсетуден бас тарту туралы дәлелді жауабы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қызмет көрсету нәтижесі, не мемлекеттік қызметті көрсетуден бас тарту туралы дәлелді жауабы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қызмет көрсету нәтижесі, не мемлекеттік қызметті көрсетуден бас тарту туралы дәлелді жауабы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лицензиаты басқа заңды тұлғаға бөліп шығу, бөліну нысанында қайта ұйымдасқан кезде лицензияны қайта рәсімдеу және беру кезінде – (12 жұмыс күнінен кешіктірмей), лицензияны қайта рәсімдеу – (1 жұмыс күні ішінде), не осы мерзімдер ішінде Стандарттың 10-тармағында көзделген жағдайлар мен негiздер бойынша мемлекеттiк қызметтi көрсетуден бас тарту туралы жазбаша дәлелдi жауап дайындайды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w:t>
            </w:r>
            <w:r>
              <w:br/>
            </w:r>
            <w:r>
              <w:rPr>
                <w:rFonts w:ascii="Times New Roman"/>
                <w:b w:val="false"/>
                <w:i w:val="false"/>
                <w:color w:val="000000"/>
                <w:sz w:val="20"/>
              </w:rPr>
              <w:t>№ 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 xml:space="preserve"> (туроператорлық қызмет) жүзеге асыруға</w:t>
            </w:r>
            <w:r>
              <w:br/>
            </w:r>
            <w:r>
              <w:rPr>
                <w:rFonts w:ascii="Times New Roman"/>
                <w:b w:val="false"/>
                <w:i w:val="false"/>
                <w:color w:val="000000"/>
                <w:sz w:val="20"/>
              </w:rPr>
              <w:t xml:space="preserve"> лицензия 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5-қосымша</w:t>
            </w:r>
          </w:p>
        </w:tc>
      </w:tr>
    </w:tbl>
    <w:bookmarkStart w:name="z41" w:id="2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27"/>
    <w:bookmarkStart w:name="z4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________</w:t>
            </w:r>
            <w:r>
              <w:br/>
            </w:r>
            <w:r>
              <w:rPr>
                <w:rFonts w:ascii="Times New Roman"/>
                <w:b w:val="false"/>
                <w:i w:val="false"/>
                <w:color w:val="000000"/>
                <w:sz w:val="20"/>
              </w:rPr>
              <w:t>№___</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2015 жылғы 09 қыркүйектегі </w:t>
            </w:r>
            <w:r>
              <w:br/>
            </w:r>
            <w:r>
              <w:rPr>
                <w:rFonts w:ascii="Times New Roman"/>
                <w:b w:val="false"/>
                <w:i w:val="false"/>
                <w:color w:val="000000"/>
                <w:sz w:val="20"/>
              </w:rPr>
              <w:t xml:space="preserve">№ 52/04 </w:t>
            </w:r>
            <w:r>
              <w:br/>
            </w:r>
            <w:r>
              <w:rPr>
                <w:rFonts w:ascii="Times New Roman"/>
                <w:b w:val="false"/>
                <w:i w:val="false"/>
                <w:color w:val="000000"/>
                <w:sz w:val="20"/>
              </w:rPr>
              <w:t>қаулысымен бекітілген</w:t>
            </w:r>
          </w:p>
        </w:tc>
      </w:tr>
    </w:tbl>
    <w:bookmarkStart w:name="z46" w:id="30"/>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мемлекеттiк көрсетілетін қызмет регламенті</w:t>
      </w:r>
    </w:p>
    <w:bookmarkEnd w:id="30"/>
    <w:bookmarkStart w:name="z47" w:id="31"/>
    <w:p>
      <w:pPr>
        <w:spacing w:after="0"/>
        <w:ind w:left="0"/>
        <w:jc w:val="left"/>
      </w:pPr>
      <w:r>
        <w:rPr>
          <w:rFonts w:ascii="Times New Roman"/>
          <w:b/>
          <w:i w:val="false"/>
          <w:color w:val="000000"/>
        </w:rPr>
        <w:t xml:space="preserve"> 1. Жалпы ережелер</w:t>
      </w:r>
    </w:p>
    <w:bookmarkEnd w:id="31"/>
    <w:bookmarkStart w:name="z48" w:id="32"/>
    <w:p>
      <w:pPr>
        <w:spacing w:after="0"/>
        <w:ind w:left="0"/>
        <w:jc w:val="both"/>
      </w:pPr>
      <w:r>
        <w:rPr>
          <w:rFonts w:ascii="Times New Roman"/>
          <w:b w:val="false"/>
          <w:i w:val="false"/>
          <w:color w:val="000000"/>
          <w:sz w:val="28"/>
        </w:rPr>
        <w:t>
      1. "Туристiк ақпаратты, оның iшiнде туристiк әлеует, туризм объектiлерi және туристiк қызметтi жүзеге асыратын тұлғалар туралы ақпарат беру" мемлекеттік көрсетілетін қызметі облыстың жергілікті атқарушы органымен (бұдан әрі – көрсетілетін қызметті беруші) көрсетіледі.</w:t>
      </w:r>
    </w:p>
    <w:bookmarkEnd w:id="32"/>
    <w:bookmarkStart w:name="z49" w:id="3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33"/>
    <w:bookmarkStart w:name="z50" w:id="34"/>
    <w:p>
      <w:pPr>
        <w:spacing w:after="0"/>
        <w:ind w:left="0"/>
        <w:jc w:val="both"/>
      </w:pPr>
      <w:r>
        <w:rPr>
          <w:rFonts w:ascii="Times New Roman"/>
          <w:b w:val="false"/>
          <w:i w:val="false"/>
          <w:color w:val="000000"/>
          <w:sz w:val="28"/>
        </w:rPr>
        <w:t>
      1) көрсетілетін қызметті берушінің кеңсесі;</w:t>
      </w:r>
    </w:p>
    <w:bookmarkEnd w:id="34"/>
    <w:bookmarkStart w:name="z51" w:id="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5"/>
    <w:bookmarkStart w:name="z52" w:id="36"/>
    <w:p>
      <w:pPr>
        <w:spacing w:after="0"/>
        <w:ind w:left="0"/>
        <w:jc w:val="both"/>
      </w:pPr>
      <w:r>
        <w:rPr>
          <w:rFonts w:ascii="Times New Roman"/>
          <w:b w:val="false"/>
          <w:i w:val="false"/>
          <w:color w:val="000000"/>
          <w:sz w:val="28"/>
        </w:rPr>
        <w:t>
      2. Мемлекеттік қызметті көрсету нысаны: қағаз жүзінде.</w:t>
      </w:r>
    </w:p>
    <w:bookmarkEnd w:id="36"/>
    <w:bookmarkStart w:name="z53" w:id="37"/>
    <w:p>
      <w:pPr>
        <w:spacing w:after="0"/>
        <w:ind w:left="0"/>
        <w:jc w:val="both"/>
      </w:pPr>
      <w:r>
        <w:rPr>
          <w:rFonts w:ascii="Times New Roman"/>
          <w:b w:val="false"/>
          <w:i w:val="false"/>
          <w:color w:val="000000"/>
          <w:sz w:val="28"/>
        </w:rPr>
        <w:t>
      3. Мемлекеттік қызметті көрсету нәтижесі: туристік ақпаратты, оның ішінде туристік әлеует, туризм объектілері және туристік қызметті жүзеге асыратын тұлғалар туралы ақпаратты беру.</w:t>
      </w:r>
    </w:p>
    <w:bookmarkEnd w:id="37"/>
    <w:bookmarkStart w:name="z54" w:id="3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38"/>
    <w:bookmarkStart w:name="z55" w:id="3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9"/>
    <w:bookmarkStart w:name="z56" w:id="40"/>
    <w:p>
      <w:pPr>
        <w:spacing w:after="0"/>
        <w:ind w:left="0"/>
        <w:jc w:val="both"/>
      </w:pPr>
      <w:r>
        <w:rPr>
          <w:rFonts w:ascii="Times New Roman"/>
          <w:b w:val="false"/>
          <w:i w:val="false"/>
          <w:color w:val="000000"/>
          <w:sz w:val="28"/>
        </w:rPr>
        <w:t xml:space="preserve">
      4. Көрсетілетін қызметті алушының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стандартының (бұдан әрі - Стандарт), (Нормативтік құқықтық актілерді мемлекеттік тіркеу тізілімінде № 11578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көрсетілетін қызметті берушіге, немесе Мемлекеттік корпорацияға жүгінуі мемлекеттік қызмет көрсету рәсімін (іс-қимылды) бастауға негіз болып табылады. </w:t>
      </w:r>
    </w:p>
    <w:bookmarkEnd w:id="40"/>
    <w:bookmarkStart w:name="z57" w:id="4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1"/>
    <w:bookmarkStart w:name="z58" w:id="42"/>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алушыдан өтініш қабылдайды, талон береді, онда қабылданған күні, өтінішті қабылдаған тұлғаның тегі мен аты-жөні көрсетіледі (бұдан әрі – талон), өтінішті көрсетілетін қызметті берушінің басшысына қарауға береді – 15 (он бес) минут;</w:t>
      </w:r>
    </w:p>
    <w:bookmarkEnd w:id="42"/>
    <w:bookmarkStart w:name="z59" w:id="43"/>
    <w:p>
      <w:pPr>
        <w:spacing w:after="0"/>
        <w:ind w:left="0"/>
        <w:jc w:val="both"/>
      </w:pPr>
      <w:r>
        <w:rPr>
          <w:rFonts w:ascii="Times New Roman"/>
          <w:b w:val="false"/>
          <w:i w:val="false"/>
          <w:color w:val="000000"/>
          <w:sz w:val="28"/>
        </w:rPr>
        <w:t>
      рәсімнің (іс-қимылдың) нәтижесі – талон беру;</w:t>
      </w:r>
    </w:p>
    <w:bookmarkEnd w:id="43"/>
    <w:bookmarkStart w:name="z60" w:id="4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қарастырады және одан әрі орындау үшін көрсетілетін қызметті берушінің кеңсе қызметкері арқылы мемлекеттік қызметті берушінің құрылымдық бөлімше басшысына береді – 2 (екі) сағат;</w:t>
      </w:r>
    </w:p>
    <w:bookmarkEnd w:id="44"/>
    <w:bookmarkStart w:name="z61" w:id="4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45"/>
    <w:bookmarkStart w:name="z62" w:id="46"/>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қарап, одан әрі орындау үшін көрсетілетін қызметті берушінің жауапты орындаушысына береді – 1 (бір) сағат;</w:t>
      </w:r>
    </w:p>
    <w:bookmarkEnd w:id="46"/>
    <w:bookmarkStart w:name="z63" w:id="47"/>
    <w:p>
      <w:pPr>
        <w:spacing w:after="0"/>
        <w:ind w:left="0"/>
        <w:jc w:val="both"/>
      </w:pPr>
      <w:r>
        <w:rPr>
          <w:rFonts w:ascii="Times New Roman"/>
          <w:b w:val="false"/>
          <w:i w:val="false"/>
          <w:color w:val="000000"/>
          <w:sz w:val="28"/>
        </w:rPr>
        <w:t>
      рәсімнің (іс-қимылдың) нәтижесі – көрсетілетін қызметті берушінің құрылымдық бөлімше басшысының бұрыштамасы;</w:t>
      </w:r>
    </w:p>
    <w:bookmarkEnd w:id="47"/>
    <w:bookmarkStart w:name="z64" w:id="48"/>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өтінішін қарап, мемлекеттік қызмет көрсету нәтижесін дайындайды және көрсетілетін қызметті берушінің құрылымдық бөлімше басшысына келісімдеу үшін жолдайды – 2 (екі) жұмыс күн;</w:t>
      </w:r>
    </w:p>
    <w:bookmarkEnd w:id="48"/>
    <w:bookmarkStart w:name="z65" w:id="4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9"/>
    <w:bookmarkStart w:name="z66" w:id="50"/>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мемлекеттік қызмет көрсету нәтижесінің жобасын келісімдейді - 1 (бір) сағат;</w:t>
      </w:r>
    </w:p>
    <w:bookmarkEnd w:id="50"/>
    <w:bookmarkStart w:name="z67" w:id="51"/>
    <w:p>
      <w:pPr>
        <w:spacing w:after="0"/>
        <w:ind w:left="0"/>
        <w:jc w:val="both"/>
      </w:pPr>
      <w:r>
        <w:rPr>
          <w:rFonts w:ascii="Times New Roman"/>
          <w:b w:val="false"/>
          <w:i w:val="false"/>
          <w:color w:val="000000"/>
          <w:sz w:val="28"/>
        </w:rPr>
        <w:t>
      рәсімнің (іс-қимылдың) нәтижесі – көрсетілетін қызметті берушінің құрылымдық бөлімше басшысының визасы;</w:t>
      </w:r>
    </w:p>
    <w:bookmarkEnd w:id="51"/>
    <w:bookmarkStart w:name="z68" w:id="52"/>
    <w:p>
      <w:pPr>
        <w:spacing w:after="0"/>
        <w:ind w:left="0"/>
        <w:jc w:val="both"/>
      </w:pPr>
      <w:r>
        <w:rPr>
          <w:rFonts w:ascii="Times New Roman"/>
          <w:b w:val="false"/>
          <w:i w:val="false"/>
          <w:color w:val="000000"/>
          <w:sz w:val="28"/>
        </w:rPr>
        <w:t>
      6) көрсетілетін қызметті берушінің жауапты орындаушысы көрсетілген қызметті берушінің кеңсе қызметкері арқылы көрсетілетін қызметті берушінің құрылымдық бөлімше басшысымен келісілген мемлекеттік қызметті көрсету нәтижесінің жобасын көрсетілетін қызметті берушінің басшысына жолдайды – 15 (он бес) минут;</w:t>
      </w:r>
    </w:p>
    <w:bookmarkEnd w:id="52"/>
    <w:bookmarkStart w:name="z69" w:id="53"/>
    <w:p>
      <w:pPr>
        <w:spacing w:after="0"/>
        <w:ind w:left="0"/>
        <w:jc w:val="both"/>
      </w:pPr>
      <w:r>
        <w:rPr>
          <w:rFonts w:ascii="Times New Roman"/>
          <w:b w:val="false"/>
          <w:i w:val="false"/>
          <w:color w:val="000000"/>
          <w:sz w:val="28"/>
        </w:rPr>
        <w:t>
      рәсімнің (іс-қимылдың) нәтижесі – келісілген мемлекеттік қызмет көрсету нәтижесінің жобасы;</w:t>
      </w:r>
    </w:p>
    <w:bookmarkEnd w:id="53"/>
    <w:bookmarkStart w:name="z70" w:id="54"/>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келісілген жобасын қарастырады, қол қояды және көрсетілетін қызметті берушінің кеңсе қызметкеріне жолдайды – 1 (бір) жұмыс күн);</w:t>
      </w:r>
    </w:p>
    <w:bookmarkEnd w:id="54"/>
    <w:bookmarkStart w:name="z71" w:id="5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55"/>
    <w:bookmarkStart w:name="z72" w:id="56"/>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 15 (он бес) минут, көрсетілетін қызметті алушыны шақырып мемлекеттік қызмет көрсету нәтижесін береді – 15 (минут);</w:t>
      </w:r>
    </w:p>
    <w:bookmarkEnd w:id="56"/>
    <w:bookmarkStart w:name="z73" w:id="57"/>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көрсетудің нәтижесі.</w:t>
      </w:r>
    </w:p>
    <w:bookmarkEnd w:id="57"/>
    <w:bookmarkStart w:name="z74" w:id="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8"/>
    <w:bookmarkStart w:name="z75" w:id="5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59"/>
    <w:bookmarkStart w:name="z76" w:id="60"/>
    <w:p>
      <w:pPr>
        <w:spacing w:after="0"/>
        <w:ind w:left="0"/>
        <w:jc w:val="both"/>
      </w:pPr>
      <w:r>
        <w:rPr>
          <w:rFonts w:ascii="Times New Roman"/>
          <w:b w:val="false"/>
          <w:i w:val="false"/>
          <w:color w:val="000000"/>
          <w:sz w:val="28"/>
        </w:rPr>
        <w:t>
      1) көрсетілетін қызметті берушінің кеңсе қызметкері;</w:t>
      </w:r>
    </w:p>
    <w:bookmarkEnd w:id="60"/>
    <w:bookmarkStart w:name="z77" w:id="6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61"/>
    <w:bookmarkStart w:name="z78" w:id="62"/>
    <w:p>
      <w:pPr>
        <w:spacing w:after="0"/>
        <w:ind w:left="0"/>
        <w:jc w:val="both"/>
      </w:pPr>
      <w:r>
        <w:rPr>
          <w:rFonts w:ascii="Times New Roman"/>
          <w:b w:val="false"/>
          <w:i w:val="false"/>
          <w:color w:val="000000"/>
          <w:sz w:val="28"/>
        </w:rPr>
        <w:t>
      3) көрсетілетін қызметті берушінің құрылымдық бөлімше басшысы;</w:t>
      </w:r>
    </w:p>
    <w:bookmarkEnd w:id="62"/>
    <w:bookmarkStart w:name="z79" w:id="63"/>
    <w:p>
      <w:pPr>
        <w:spacing w:after="0"/>
        <w:ind w:left="0"/>
        <w:jc w:val="both"/>
      </w:pPr>
      <w:r>
        <w:rPr>
          <w:rFonts w:ascii="Times New Roman"/>
          <w:b w:val="false"/>
          <w:i w:val="false"/>
          <w:color w:val="000000"/>
          <w:sz w:val="28"/>
        </w:rPr>
        <w:t>
      4) көрсетілетін қызметті берушінің басшысы.</w:t>
      </w:r>
    </w:p>
    <w:bookmarkEnd w:id="63"/>
    <w:bookmarkStart w:name="z80" w:id="64"/>
    <w:p>
      <w:pPr>
        <w:spacing w:after="0"/>
        <w:ind w:left="0"/>
        <w:jc w:val="both"/>
      </w:pPr>
      <w:r>
        <w:rPr>
          <w:rFonts w:ascii="Times New Roman"/>
          <w:b w:val="false"/>
          <w:i w:val="false"/>
          <w:color w:val="000000"/>
          <w:sz w:val="28"/>
        </w:rPr>
        <w:t>
      7. Рәсімнің (іс-қимылдың) ұзақтығын көрсете отырып, құрылымдық бөлімшелер (қызметкерлер) арасындағы өзара іс-қимылдың реттілігін сипаттау:</w:t>
      </w:r>
    </w:p>
    <w:bookmarkEnd w:id="64"/>
    <w:bookmarkStart w:name="z81" w:id="65"/>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көрсетілетін қызметті алушыға талон береді, өтінішті көрсетілетін қызметті берушінің басшысына тиісті бұрыштама қою үшін береді (15 минут);</w:t>
      </w:r>
    </w:p>
    <w:bookmarkEnd w:id="65"/>
    <w:bookmarkStart w:name="z82" w:id="66"/>
    <w:p>
      <w:pPr>
        <w:spacing w:after="0"/>
        <w:ind w:left="0"/>
        <w:jc w:val="both"/>
      </w:pPr>
      <w:r>
        <w:rPr>
          <w:rFonts w:ascii="Times New Roman"/>
          <w:b w:val="false"/>
          <w:i w:val="false"/>
          <w:color w:val="000000"/>
          <w:sz w:val="28"/>
        </w:rPr>
        <w:t>
      2) көрсетілетін қызметті берушінің басшысы өтінішті қарайды, тиісті виза қояды және көрсетілетін қызметті берушінің кеңсе қызметкері арқылы өтінішті көрсетілетін қызметті берушінің құрылымдық бөлімше басшысына жолдайды (2 сағат);</w:t>
      </w:r>
    </w:p>
    <w:bookmarkEnd w:id="66"/>
    <w:bookmarkStart w:name="z83" w:id="67"/>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қарайды, тиісті виза қояды және орындау үшін көрсетілетін қызметті берушінің жауапты орындаушысына береді – 1 (бір) сағат;</w:t>
      </w:r>
    </w:p>
    <w:bookmarkEnd w:id="67"/>
    <w:bookmarkStart w:name="z84" w:id="68"/>
    <w:p>
      <w:pPr>
        <w:spacing w:after="0"/>
        <w:ind w:left="0"/>
        <w:jc w:val="both"/>
      </w:pPr>
      <w:r>
        <w:rPr>
          <w:rFonts w:ascii="Times New Roman"/>
          <w:b w:val="false"/>
          <w:i w:val="false"/>
          <w:color w:val="000000"/>
          <w:sz w:val="28"/>
        </w:rPr>
        <w:t>
      4) көрсетілетін қызметті берушінің жауапты орындаушысы өтінішті қарастырады, мемлекеттік қызметті көрсету нәтижесінің жобасын дайындайды және көрсетілетін қызметті берушінің құрылымдық бөлімше басшысына қарастыру және келісімдеу үшін жолдайды – (2 жұмыс күні);</w:t>
      </w:r>
    </w:p>
    <w:bookmarkEnd w:id="68"/>
    <w:bookmarkStart w:name="z85" w:id="69"/>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мемлекеттік қызмет көрсету нәтижесінің жобасын келісімдейді – (1 сағат);</w:t>
      </w:r>
    </w:p>
    <w:bookmarkEnd w:id="69"/>
    <w:bookmarkStart w:name="z86" w:id="70"/>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 (15 минут);</w:t>
      </w:r>
    </w:p>
    <w:bookmarkEnd w:id="70"/>
    <w:bookmarkStart w:name="z87" w:id="71"/>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жобасын қарастырады, қол қояды және көрсетілетін қызметті берушінің кеңсе қызметкеріне жолдайды – (1 жұмыс күн);</w:t>
      </w:r>
    </w:p>
    <w:bookmarkEnd w:id="71"/>
    <w:bookmarkStart w:name="z88" w:id="72"/>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 (15 минут), көрсетілетін қызметті алушыны шақырып мемлекеттік қызмет көрсету нәтижесін береді – 15 (минут);</w:t>
      </w:r>
    </w:p>
    <w:bookmarkEnd w:id="72"/>
    <w:bookmarkStart w:name="z89" w:id="7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3"/>
    <w:bookmarkStart w:name="z90" w:id="74"/>
    <w:p>
      <w:pPr>
        <w:spacing w:after="0"/>
        <w:ind w:left="0"/>
        <w:jc w:val="both"/>
      </w:pPr>
      <w:r>
        <w:rPr>
          <w:rFonts w:ascii="Times New Roman"/>
          <w:b w:val="false"/>
          <w:i w:val="false"/>
          <w:color w:val="000000"/>
          <w:sz w:val="28"/>
        </w:rPr>
        <w:t>
      8. Мемлекеттік корпорацияға өтініш білдіру тәртібінің сипаттамасы, көрсетілетін қызметті алушының сұрау салуын өңдеу ұзақтығы:</w:t>
      </w:r>
    </w:p>
    <w:bookmarkEnd w:id="74"/>
    <w:bookmarkStart w:name="z91" w:id="75"/>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75"/>
    <w:bookmarkStart w:name="z92" w:id="76"/>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қолхат береді (15 минут);</w:t>
      </w:r>
    </w:p>
    <w:bookmarkEnd w:id="76"/>
    <w:bookmarkStart w:name="z93" w:id="7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77"/>
    <w:bookmarkStart w:name="z94" w:id="78"/>
    <w:p>
      <w:pPr>
        <w:spacing w:after="0"/>
        <w:ind w:left="0"/>
        <w:jc w:val="both"/>
      </w:pPr>
      <w:r>
        <w:rPr>
          <w:rFonts w:ascii="Times New Roman"/>
          <w:b w:val="false"/>
          <w:i w:val="false"/>
          <w:color w:val="000000"/>
          <w:sz w:val="28"/>
        </w:rPr>
        <w:t>
      3) көрсетілетін қызметті берушінің өтінішті қарап шыққаннан кейін (4 жұмыс күн) Мемлекеттік корпорация қызметкері көрсетілетін қызметті алушыға мемлекеттік қызмет көрсету нәтижесін береді (15 минут).</w:t>
      </w:r>
    </w:p>
    <w:bookmarkEnd w:id="78"/>
    <w:bookmarkStart w:name="z95" w:id="79"/>
    <w:p>
      <w:pPr>
        <w:spacing w:after="0"/>
        <w:ind w:left="0"/>
        <w:jc w:val="both"/>
      </w:pPr>
      <w:r>
        <w:rPr>
          <w:rFonts w:ascii="Times New Roman"/>
          <w:b w:val="false"/>
          <w:i w:val="false"/>
          <w:color w:val="000000"/>
          <w:sz w:val="28"/>
        </w:rPr>
        <w:t>
      9. "Азаматтарға арналған үкімет" Мемлекеттік корпорация арқылы мемлекеттік қызмет көрсету нәтижесін алу процесін сипаттау, оның ұзақтығы:</w:t>
      </w:r>
    </w:p>
    <w:bookmarkEnd w:id="79"/>
    <w:bookmarkStart w:name="z96" w:id="80"/>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80"/>
    <w:bookmarkStart w:name="z97" w:id="81"/>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қолxат береді (15 минут);</w:t>
      </w:r>
    </w:p>
    <w:bookmarkEnd w:id="81"/>
    <w:bookmarkStart w:name="z98" w:id="82"/>
    <w:p>
      <w:pPr>
        <w:spacing w:after="0"/>
        <w:ind w:left="0"/>
        <w:jc w:val="both"/>
      </w:pPr>
      <w:r>
        <w:rPr>
          <w:rFonts w:ascii="Times New Roman"/>
          <w:b w:val="false"/>
          <w:i w:val="false"/>
          <w:color w:val="000000"/>
          <w:sz w:val="28"/>
        </w:rPr>
        <w:t>
      3) Мемлекеттік корпорация қызметкері курьер арқылы көрсетілетін қызметті алушының өтінішін көрсетілетін қызметті берушіге жолдайды (құжаттар қабылдау күні 3 сағат);</w:t>
      </w:r>
    </w:p>
    <w:bookmarkEnd w:id="82"/>
    <w:bookmarkStart w:name="z99" w:id="83"/>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қарастырады және мемлекеттік қызмет көрсету нәтижесін дайындайды (4 жұмыс күн);</w:t>
      </w:r>
    </w:p>
    <w:bookmarkEnd w:id="83"/>
    <w:bookmarkStart w:name="z100" w:id="84"/>
    <w:p>
      <w:pPr>
        <w:spacing w:after="0"/>
        <w:ind w:left="0"/>
        <w:jc w:val="both"/>
      </w:pPr>
      <w:r>
        <w:rPr>
          <w:rFonts w:ascii="Times New Roman"/>
          <w:b w:val="false"/>
          <w:i w:val="false"/>
          <w:color w:val="000000"/>
          <w:sz w:val="28"/>
        </w:rPr>
        <w:t>
      5) көрсетілетін қызметті беруші Мемлекеттік корпорация курьері арқылы мемлекеттік қызмет көрсету нәтижесін Мемлекеттік корпорация қызметкеріне жолдайды (2 сағат);</w:t>
      </w:r>
    </w:p>
    <w:bookmarkEnd w:id="84"/>
    <w:bookmarkStart w:name="z101" w:id="85"/>
    <w:p>
      <w:pPr>
        <w:spacing w:after="0"/>
        <w:ind w:left="0"/>
        <w:jc w:val="both"/>
      </w:pPr>
      <w:r>
        <w:rPr>
          <w:rFonts w:ascii="Times New Roman"/>
          <w:b w:val="false"/>
          <w:i w:val="false"/>
          <w:color w:val="000000"/>
          <w:sz w:val="28"/>
        </w:rPr>
        <w:t>
      6) Мемлекеттік корпорация қызметкері мемлекеттік қызмет көрсету нәтижесін көрсетілетін қызметті алушыға береді (15 минут).</w:t>
      </w:r>
    </w:p>
    <w:bookmarkEnd w:id="85"/>
    <w:bookmarkStart w:name="z102" w:id="86"/>
    <w:p>
      <w:pPr>
        <w:spacing w:after="0"/>
        <w:ind w:left="0"/>
        <w:jc w:val="both"/>
      </w:pPr>
      <w:r>
        <w:rPr>
          <w:rFonts w:ascii="Times New Roman"/>
          <w:b w:val="false"/>
          <w:i w:val="false"/>
          <w:color w:val="000000"/>
          <w:sz w:val="28"/>
        </w:rPr>
        <w:t>
      10 . "Азаматтарға арналған үкімет" мемлекеттік корпорациясы арқылы мемлекеттік қызмет көрсету нәтижесін алудың толық сипаттамасы, оның ұзақтығы осы регламенттің 1-қосымшасына сәйкес мемлекеттік қызмет көрсетудің бизнес-үдерістерінің анықтамалығында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 оның ішінде</w:t>
            </w:r>
            <w:r>
              <w:br/>
            </w:r>
            <w:r>
              <w:rPr>
                <w:rFonts w:ascii="Times New Roman"/>
                <w:b w:val="false"/>
                <w:i w:val="false"/>
                <w:color w:val="000000"/>
                <w:sz w:val="20"/>
              </w:rPr>
              <w:t>туристік әлеует, туризм</w:t>
            </w:r>
            <w:r>
              <w:br/>
            </w:r>
            <w:r>
              <w:rPr>
                <w:rFonts w:ascii="Times New Roman"/>
                <w:b w:val="false"/>
                <w:i w:val="false"/>
                <w:color w:val="000000"/>
                <w:sz w:val="20"/>
              </w:rPr>
              <w:t>обьектілері және туристік</w:t>
            </w:r>
            <w:r>
              <w:br/>
            </w:r>
            <w:r>
              <w:rPr>
                <w:rFonts w:ascii="Times New Roman"/>
                <w:b w:val="false"/>
                <w:i w:val="false"/>
                <w:color w:val="000000"/>
                <w:sz w:val="20"/>
              </w:rPr>
              <w:t>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туралы ақпарат беру"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7" w:id="8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87"/>
    <w:bookmarkStart w:name="z10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 ________</w:t>
            </w:r>
            <w:r>
              <w:br/>
            </w:r>
            <w:r>
              <w:rPr>
                <w:rFonts w:ascii="Times New Roman"/>
                <w:b w:val="false"/>
                <w:i w:val="false"/>
                <w:color w:val="000000"/>
                <w:sz w:val="20"/>
              </w:rPr>
              <w:t>№____</w:t>
            </w:r>
            <w:r>
              <w:br/>
            </w: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31 наурыз № 19/01</w:t>
            </w:r>
            <w:r>
              <w:br/>
            </w:r>
            <w:r>
              <w:rPr>
                <w:rFonts w:ascii="Times New Roman"/>
                <w:b w:val="false"/>
                <w:i w:val="false"/>
                <w:color w:val="000000"/>
                <w:sz w:val="20"/>
              </w:rPr>
              <w:t>қаулысымен бекітілген</w:t>
            </w:r>
          </w:p>
        </w:tc>
      </w:tr>
    </w:tbl>
    <w:bookmarkStart w:name="z112" w:id="90"/>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90"/>
    <w:bookmarkStart w:name="z113" w:id="91"/>
    <w:p>
      <w:pPr>
        <w:spacing w:after="0"/>
        <w:ind w:left="0"/>
        <w:jc w:val="left"/>
      </w:pPr>
      <w:r>
        <w:rPr>
          <w:rFonts w:ascii="Times New Roman"/>
          <w:b/>
          <w:i w:val="false"/>
          <w:color w:val="000000"/>
        </w:rPr>
        <w:t xml:space="preserve"> 1. Жалпы ережелер</w:t>
      </w:r>
    </w:p>
    <w:bookmarkEnd w:id="91"/>
    <w:bookmarkStart w:name="z114" w:id="92"/>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қызметті облыстың жергілікті атқарушы органы (бұдан әрі – көрсетілетін қызметті беруші) көрсетеді.</w:t>
      </w:r>
    </w:p>
    <w:bookmarkEnd w:id="92"/>
    <w:bookmarkStart w:name="z115" w:id="9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93"/>
    <w:bookmarkStart w:name="z116" w:id="94"/>
    <w:p>
      <w:pPr>
        <w:spacing w:after="0"/>
        <w:ind w:left="0"/>
        <w:jc w:val="both"/>
      </w:pPr>
      <w:r>
        <w:rPr>
          <w:rFonts w:ascii="Times New Roman"/>
          <w:b w:val="false"/>
          <w:i w:val="false"/>
          <w:color w:val="000000"/>
          <w:sz w:val="28"/>
        </w:rPr>
        <w:t>
      1) көрсетілетін қызметті берушінің кеңсесі;</w:t>
      </w:r>
    </w:p>
    <w:bookmarkEnd w:id="94"/>
    <w:bookmarkStart w:name="z117" w:id="9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5"/>
    <w:bookmarkStart w:name="z118" w:id="96"/>
    <w:p>
      <w:pPr>
        <w:spacing w:after="0"/>
        <w:ind w:left="0"/>
        <w:jc w:val="both"/>
      </w:pPr>
      <w:r>
        <w:rPr>
          <w:rFonts w:ascii="Times New Roman"/>
          <w:b w:val="false"/>
          <w:i w:val="false"/>
          <w:color w:val="000000"/>
          <w:sz w:val="28"/>
        </w:rPr>
        <w:t>
      2. Мемлекеттік қызмет көрсету нысаны: қағаз жүзінде.</w:t>
      </w:r>
    </w:p>
    <w:bookmarkEnd w:id="96"/>
    <w:bookmarkStart w:name="z119" w:id="97"/>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97"/>
    <w:bookmarkStart w:name="z120" w:id="98"/>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End w:id="98"/>
    <w:bookmarkStart w:name="z121" w:id="9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9"/>
    <w:bookmarkStart w:name="z122" w:id="100"/>
    <w:p>
      <w:pPr>
        <w:spacing w:after="0"/>
        <w:ind w:left="0"/>
        <w:jc w:val="both"/>
      </w:pPr>
      <w:r>
        <w:rPr>
          <w:rFonts w:ascii="Times New Roman"/>
          <w:b w:val="false"/>
          <w:i w:val="false"/>
          <w:color w:val="000000"/>
          <w:sz w:val="28"/>
        </w:rPr>
        <w:t xml:space="preserve">
      4. Көрсетілетін қызметті алушының "Туристік маршруттар мен соқпақтардың мемлекеттік тізілімінен үзінді" мемлекеттік көрсетілетін қызмет стандартын бекіту туралы" (бұдан әрі - Стандарт), Қазақстан Республикасы Инвестициялар және даму министрі міндетін атқарушысының 2015 жылғы 26 қарашадағы № 1110 бұйрығымен бекітілген (Нормативтік құқықтық актілерді мемлекеттік тіркеу тізілімінде № 12841 тіркелген) "Туристік маршруттар мен соқпақтардың мемлекеттік тізілімінен үзінді"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көрсетілетін қызметті берушіге, немесе Мемлекеттік корпорацияға жүгінуі мемлекеттік қызмет көрсету рәсімін (іс-қимылды) бастауға негіз болып табылады.</w:t>
      </w:r>
    </w:p>
    <w:bookmarkEnd w:id="100"/>
    <w:bookmarkStart w:name="z123" w:id="101"/>
    <w:p>
      <w:pPr>
        <w:spacing w:after="0"/>
        <w:ind w:left="0"/>
        <w:jc w:val="both"/>
      </w:pPr>
      <w:r>
        <w:rPr>
          <w:rFonts w:ascii="Times New Roman"/>
          <w:b w:val="false"/>
          <w:i w:val="false"/>
          <w:color w:val="000000"/>
          <w:sz w:val="28"/>
        </w:rPr>
        <w:t>
      5. Мемлекеттік қызмет көрсету құрамына кіретін әрбір рәсімнің (іс-қимылдың) мазмұны, оны орындау ұзақтығы:</w:t>
      </w:r>
    </w:p>
    <w:bookmarkEnd w:id="101"/>
    <w:bookmarkStart w:name="z124" w:id="10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өтінішін қабылдайды, талон береді, онда қабылданған күні, өтінішті қабылдаған тұлғаның тегі мен аты-жөні көрсетіледі (бұдан әрі – талон), өтінішті көрсетілетін қызметті берушінің басшысына қарауға береді – 15 (он бес) минут;</w:t>
      </w:r>
    </w:p>
    <w:bookmarkEnd w:id="102"/>
    <w:bookmarkStart w:name="z125" w:id="103"/>
    <w:p>
      <w:pPr>
        <w:spacing w:after="0"/>
        <w:ind w:left="0"/>
        <w:jc w:val="both"/>
      </w:pPr>
      <w:r>
        <w:rPr>
          <w:rFonts w:ascii="Times New Roman"/>
          <w:b w:val="false"/>
          <w:i w:val="false"/>
          <w:color w:val="000000"/>
          <w:sz w:val="28"/>
        </w:rPr>
        <w:t>
      рәсімнің (іс-қимылдың) нәтижесі – талон беру;</w:t>
      </w:r>
    </w:p>
    <w:bookmarkEnd w:id="103"/>
    <w:bookmarkStart w:name="z126" w:id="10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қарап, одан әрі орындау үшін көрсетілетін қызметті берушінің кеңсе қызметкері арқылы көрсетілетін қызметті берушінің құрылымдық бөлімше басшысына тапсырма береді – 2 (екі) сағат;</w:t>
      </w:r>
    </w:p>
    <w:bookmarkEnd w:id="104"/>
    <w:bookmarkStart w:name="z127" w:id="10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05"/>
    <w:bookmarkStart w:name="z128" w:id="106"/>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қарайды, одан әрі орындау үшін көрсетілетін қызметті берушінің жауапты орындаушысына береді – 1 (бір) сағат;</w:t>
      </w:r>
    </w:p>
    <w:bookmarkEnd w:id="106"/>
    <w:bookmarkStart w:name="z129" w:id="107"/>
    <w:p>
      <w:pPr>
        <w:spacing w:after="0"/>
        <w:ind w:left="0"/>
        <w:jc w:val="both"/>
      </w:pPr>
      <w:r>
        <w:rPr>
          <w:rFonts w:ascii="Times New Roman"/>
          <w:b w:val="false"/>
          <w:i w:val="false"/>
          <w:color w:val="000000"/>
          <w:sz w:val="28"/>
        </w:rPr>
        <w:t>
      рәсімнің (іс-қимылдың) нәтижесі – көрсетілетін қызметті берушісінің құрылымдық бөлімше басшысының бұрыштамасы;</w:t>
      </w:r>
    </w:p>
    <w:bookmarkEnd w:id="107"/>
    <w:bookmarkStart w:name="z130" w:id="108"/>
    <w:p>
      <w:pPr>
        <w:spacing w:after="0"/>
        <w:ind w:left="0"/>
        <w:jc w:val="both"/>
      </w:pPr>
      <w:r>
        <w:rPr>
          <w:rFonts w:ascii="Times New Roman"/>
          <w:b w:val="false"/>
          <w:i w:val="false"/>
          <w:color w:val="000000"/>
          <w:sz w:val="28"/>
        </w:rPr>
        <w:t>
      4) көрсетілетін қызметті берушінің жауапты орындаушысы өтінішті қарастырады, мемлекеттік қызмет көрсету нәтижесінің жобасын дайындайды және көрсетілетін қызметті берушінің құрылымдық бөлімше басшысына келісімдеу үшін жолдайды – 1 (бір) жұмыс күні;</w:t>
      </w:r>
    </w:p>
    <w:bookmarkEnd w:id="108"/>
    <w:bookmarkStart w:name="z131" w:id="10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09"/>
    <w:bookmarkStart w:name="z132" w:id="110"/>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мемлекеттік қызмет көрсету нәтижесінің жобасын келісімдейді – 1 (бір) сағат;</w:t>
      </w:r>
    </w:p>
    <w:bookmarkEnd w:id="110"/>
    <w:bookmarkStart w:name="z133" w:id="111"/>
    <w:p>
      <w:pPr>
        <w:spacing w:after="0"/>
        <w:ind w:left="0"/>
        <w:jc w:val="both"/>
      </w:pPr>
      <w:r>
        <w:rPr>
          <w:rFonts w:ascii="Times New Roman"/>
          <w:b w:val="false"/>
          <w:i w:val="false"/>
          <w:color w:val="000000"/>
          <w:sz w:val="28"/>
        </w:rPr>
        <w:t>
      рәсімнің (іс-қимылдың) нәтижесі – көрсетілетін қызметті берушінің құрылымдық бөлімше басшысының визасы;</w:t>
      </w:r>
    </w:p>
    <w:bookmarkEnd w:id="111"/>
    <w:bookmarkStart w:name="z134" w:id="112"/>
    <w:p>
      <w:pPr>
        <w:spacing w:after="0"/>
        <w:ind w:left="0"/>
        <w:jc w:val="both"/>
      </w:pPr>
      <w:r>
        <w:rPr>
          <w:rFonts w:ascii="Times New Roman"/>
          <w:b w:val="false"/>
          <w:i w:val="false"/>
          <w:color w:val="000000"/>
          <w:sz w:val="28"/>
        </w:rPr>
        <w:t>
      6) көрсетілетін қызметті берушінің жауапты орындаушысы көрсетілген қызметті берушінің кеңсе қызметкері арқылы көрсетілетін қызметті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 15 (он бес) минут;</w:t>
      </w:r>
    </w:p>
    <w:bookmarkEnd w:id="112"/>
    <w:bookmarkStart w:name="z135" w:id="113"/>
    <w:p>
      <w:pPr>
        <w:spacing w:after="0"/>
        <w:ind w:left="0"/>
        <w:jc w:val="both"/>
      </w:pPr>
      <w:r>
        <w:rPr>
          <w:rFonts w:ascii="Times New Roman"/>
          <w:b w:val="false"/>
          <w:i w:val="false"/>
          <w:color w:val="000000"/>
          <w:sz w:val="28"/>
        </w:rPr>
        <w:t>
      рәсімнің (іс-қимылдың) нәтижесі – келісілген мемлекеттік қызмет көрсету нәтижесінің жобасы;</w:t>
      </w:r>
    </w:p>
    <w:bookmarkEnd w:id="113"/>
    <w:bookmarkStart w:name="z136" w:id="114"/>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жобасын қарастырады, қол қояды және көрсетілетін қызметті берушінің кеңсе қызметкеріне жолдайды – 1 (бір) жұмыс күн);</w:t>
      </w:r>
    </w:p>
    <w:bookmarkEnd w:id="114"/>
    <w:bookmarkStart w:name="z137" w:id="11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15"/>
    <w:bookmarkStart w:name="z138" w:id="116"/>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тіркейді – 15 (он бес) минут, көрсетілетін қызметті алушыны шақырып мемлекеттік қызметті көрсету нәтижесін береді – 15 (минут);</w:t>
      </w:r>
    </w:p>
    <w:bookmarkEnd w:id="116"/>
    <w:bookmarkStart w:name="z139" w:id="117"/>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көрсетудің нәтижесі.</w:t>
      </w:r>
    </w:p>
    <w:bookmarkEnd w:id="117"/>
    <w:bookmarkStart w:name="z140" w:id="11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8"/>
    <w:bookmarkStart w:name="z141" w:id="11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19"/>
    <w:bookmarkStart w:name="z142" w:id="120"/>
    <w:p>
      <w:pPr>
        <w:spacing w:after="0"/>
        <w:ind w:left="0"/>
        <w:jc w:val="both"/>
      </w:pPr>
      <w:r>
        <w:rPr>
          <w:rFonts w:ascii="Times New Roman"/>
          <w:b w:val="false"/>
          <w:i w:val="false"/>
          <w:color w:val="000000"/>
          <w:sz w:val="28"/>
        </w:rPr>
        <w:t>
      1) көрсетілетін қызметті берушінің кеңсе қызметкері;</w:t>
      </w:r>
    </w:p>
    <w:bookmarkEnd w:id="120"/>
    <w:bookmarkStart w:name="z143" w:id="12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21"/>
    <w:bookmarkStart w:name="z144" w:id="122"/>
    <w:p>
      <w:pPr>
        <w:spacing w:after="0"/>
        <w:ind w:left="0"/>
        <w:jc w:val="both"/>
      </w:pPr>
      <w:r>
        <w:rPr>
          <w:rFonts w:ascii="Times New Roman"/>
          <w:b w:val="false"/>
          <w:i w:val="false"/>
          <w:color w:val="000000"/>
          <w:sz w:val="28"/>
        </w:rPr>
        <w:t>
      3) көрсетілетін қызметті берушінің құрылымдық бөлімше басшысы;</w:t>
      </w:r>
    </w:p>
    <w:bookmarkEnd w:id="122"/>
    <w:bookmarkStart w:name="z145" w:id="123"/>
    <w:p>
      <w:pPr>
        <w:spacing w:after="0"/>
        <w:ind w:left="0"/>
        <w:jc w:val="both"/>
      </w:pPr>
      <w:r>
        <w:rPr>
          <w:rFonts w:ascii="Times New Roman"/>
          <w:b w:val="false"/>
          <w:i w:val="false"/>
          <w:color w:val="000000"/>
          <w:sz w:val="28"/>
        </w:rPr>
        <w:t>
      4) көрсетілетін қызметті берушінің басшысы.</w:t>
      </w:r>
    </w:p>
    <w:bookmarkEnd w:id="123"/>
    <w:bookmarkStart w:name="z146" w:id="124"/>
    <w:p>
      <w:pPr>
        <w:spacing w:after="0"/>
        <w:ind w:left="0"/>
        <w:jc w:val="both"/>
      </w:pPr>
      <w:r>
        <w:rPr>
          <w:rFonts w:ascii="Times New Roman"/>
          <w:b w:val="false"/>
          <w:i w:val="false"/>
          <w:color w:val="000000"/>
          <w:sz w:val="28"/>
        </w:rPr>
        <w:t>
      7. Рәсімнің (іс-қимылдың) ұзақтығын көрсете отырып, құрылымдық бөлімшелер (қызметкерлер) арасындағы өзара іс-қимылдың реттілігін сипаттау:</w:t>
      </w:r>
    </w:p>
    <w:bookmarkEnd w:id="124"/>
    <w:bookmarkStart w:name="z147" w:id="125"/>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көрсетілетін қызметті алушыға талон береді, өтінішті көрсетілетін қызметті берушінің басшысына тиісті бұрыштама қою үшін береді 15 (он бес) минут;</w:t>
      </w:r>
    </w:p>
    <w:bookmarkEnd w:id="125"/>
    <w:bookmarkStart w:name="z148" w:id="126"/>
    <w:p>
      <w:pPr>
        <w:spacing w:after="0"/>
        <w:ind w:left="0"/>
        <w:jc w:val="both"/>
      </w:pPr>
      <w:r>
        <w:rPr>
          <w:rFonts w:ascii="Times New Roman"/>
          <w:b w:val="false"/>
          <w:i w:val="false"/>
          <w:color w:val="000000"/>
          <w:sz w:val="28"/>
        </w:rPr>
        <w:t>
      2) көрсетілетін қызметті берушінің басшысы өтінішті қарайды, тиісті виза қояды және көрсетілетін қызметті берушінің кеңсе қызметкері арқылы өтінішті көрсетілетін қызметті берушінің құрылымдық бөлімше басшысына жолдайды (2 сағат);</w:t>
      </w:r>
    </w:p>
    <w:bookmarkEnd w:id="126"/>
    <w:bookmarkStart w:name="z149" w:id="127"/>
    <w:p>
      <w:pPr>
        <w:spacing w:after="0"/>
        <w:ind w:left="0"/>
        <w:jc w:val="both"/>
      </w:pPr>
      <w:r>
        <w:rPr>
          <w:rFonts w:ascii="Times New Roman"/>
          <w:b w:val="false"/>
          <w:i w:val="false"/>
          <w:color w:val="000000"/>
          <w:sz w:val="28"/>
        </w:rPr>
        <w:t>
      3) көрсетілетін қызметті берушінің құрылымдық бөлімше басшысы көрсетілетін қызметті алушының өтінішін қарайды, орындау үшін көрсетілетін қызметті берушінің жауапты орындаушысына береді – 1 (бір) сағат;</w:t>
      </w:r>
    </w:p>
    <w:bookmarkEnd w:id="127"/>
    <w:bookmarkStart w:name="z150" w:id="128"/>
    <w:p>
      <w:pPr>
        <w:spacing w:after="0"/>
        <w:ind w:left="0"/>
        <w:jc w:val="both"/>
      </w:pPr>
      <w:r>
        <w:rPr>
          <w:rFonts w:ascii="Times New Roman"/>
          <w:b w:val="false"/>
          <w:i w:val="false"/>
          <w:color w:val="000000"/>
          <w:sz w:val="28"/>
        </w:rPr>
        <w:t>
      4) көрсетілетін қызметті берушінің жауапты орындаушысы өтінішті қарастырады, мемлекеттік қызмет көрсету нәтижесінің жобасын дайындайды және көрсетілетін қызметті берушінің құрылымдық бөлімше басшысына қарастыру және келісімдеу үшін жолдайды – 1 (бір) жұмыс күні;</w:t>
      </w:r>
    </w:p>
    <w:bookmarkEnd w:id="128"/>
    <w:bookmarkStart w:name="z151" w:id="129"/>
    <w:p>
      <w:pPr>
        <w:spacing w:after="0"/>
        <w:ind w:left="0"/>
        <w:jc w:val="both"/>
      </w:pPr>
      <w:r>
        <w:rPr>
          <w:rFonts w:ascii="Times New Roman"/>
          <w:b w:val="false"/>
          <w:i w:val="false"/>
          <w:color w:val="000000"/>
          <w:sz w:val="28"/>
        </w:rPr>
        <w:t>
      5) көрсетілетін қызмет берушінің құрылымдық бөлімше басшысы мемлекеттік қызмет көрсету нәтижесінің жобасын келісімдейді – 1 (бір) сағат;</w:t>
      </w:r>
    </w:p>
    <w:bookmarkEnd w:id="129"/>
    <w:bookmarkStart w:name="z152" w:id="130"/>
    <w:p>
      <w:pPr>
        <w:spacing w:after="0"/>
        <w:ind w:left="0"/>
        <w:jc w:val="both"/>
      </w:pPr>
      <w:r>
        <w:rPr>
          <w:rFonts w:ascii="Times New Roman"/>
          <w:b w:val="false"/>
          <w:i w:val="false"/>
          <w:color w:val="000000"/>
          <w:sz w:val="28"/>
        </w:rPr>
        <w:t>
      6) көрсетілетін қызмет берушінің жауапты орындаушысы көрсетілетін қызмет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 15 (он бес) минут;</w:t>
      </w:r>
    </w:p>
    <w:bookmarkEnd w:id="130"/>
    <w:bookmarkStart w:name="z153" w:id="131"/>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нәтижесінің келісілген жобасын қарастырады, қол қояды және көрсетілетін қызметті берушінің кеңсе қызметкеріне жолдайды – (1 жұмыс күн);</w:t>
      </w:r>
    </w:p>
    <w:bookmarkEnd w:id="131"/>
    <w:bookmarkStart w:name="z154" w:id="132"/>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 (15 минут), көрсетілетін қызметті алушыны шақырып мемлекеттік қызмет көрсету нәтижесін береді – 15 (минут).</w:t>
      </w:r>
    </w:p>
    <w:bookmarkEnd w:id="132"/>
    <w:bookmarkStart w:name="z155" w:id="1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3"/>
    <w:bookmarkStart w:name="z156" w:id="134"/>
    <w:p>
      <w:pPr>
        <w:spacing w:after="0"/>
        <w:ind w:left="0"/>
        <w:jc w:val="both"/>
      </w:pPr>
      <w:r>
        <w:rPr>
          <w:rFonts w:ascii="Times New Roman"/>
          <w:b w:val="false"/>
          <w:i w:val="false"/>
          <w:color w:val="000000"/>
          <w:sz w:val="28"/>
        </w:rPr>
        <w:t>
      8. Мемлекеттік корпорация өтініш білдіру тәртібінің сипаттамасы, көрсетілетін қызметті алушының сұрау салуын өңдеу ұзақтығы:</w:t>
      </w:r>
    </w:p>
    <w:bookmarkEnd w:id="134"/>
    <w:bookmarkStart w:name="z157" w:id="135"/>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135"/>
    <w:bookmarkStart w:name="z158" w:id="136"/>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қолхат береді (15 минут).</w:t>
      </w:r>
    </w:p>
    <w:bookmarkEnd w:id="136"/>
    <w:bookmarkStart w:name="z159" w:id="13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37"/>
    <w:bookmarkStart w:name="z160" w:id="138"/>
    <w:p>
      <w:pPr>
        <w:spacing w:after="0"/>
        <w:ind w:left="0"/>
        <w:jc w:val="both"/>
      </w:pPr>
      <w:r>
        <w:rPr>
          <w:rFonts w:ascii="Times New Roman"/>
          <w:b w:val="false"/>
          <w:i w:val="false"/>
          <w:color w:val="000000"/>
          <w:sz w:val="28"/>
        </w:rPr>
        <w:t>
      3) көрсетілетін қызметті берушінің өтінішті қарап шыққаннан кейін (2 жұмыс күн) Мемлекеттік корпорация қызметкері көрсетілетін қызметті алушыға мемлекеттік қызметті көрсету нәтижесін береді (15 минут).</w:t>
      </w:r>
    </w:p>
    <w:bookmarkEnd w:id="138"/>
    <w:bookmarkStart w:name="z161" w:id="139"/>
    <w:p>
      <w:pPr>
        <w:spacing w:after="0"/>
        <w:ind w:left="0"/>
        <w:jc w:val="both"/>
      </w:pPr>
      <w:r>
        <w:rPr>
          <w:rFonts w:ascii="Times New Roman"/>
          <w:b w:val="false"/>
          <w:i w:val="false"/>
          <w:color w:val="000000"/>
          <w:sz w:val="28"/>
        </w:rPr>
        <w:t>
      9. "Азаматтарға арналған үкімет" Мемлекеттік корпорация арқылы мемлекеттік қызмет көрсету нәтижесін алу процесін сипаттау, оның ұзақтығы:</w:t>
      </w:r>
    </w:p>
    <w:bookmarkEnd w:id="139"/>
    <w:bookmarkStart w:name="z162" w:id="140"/>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140"/>
    <w:bookmarkStart w:name="z163" w:id="141"/>
    <w:p>
      <w:pPr>
        <w:spacing w:after="0"/>
        <w:ind w:left="0"/>
        <w:jc w:val="both"/>
      </w:pPr>
      <w:r>
        <w:rPr>
          <w:rFonts w:ascii="Times New Roman"/>
          <w:b w:val="false"/>
          <w:i w:val="false"/>
          <w:color w:val="000000"/>
          <w:sz w:val="28"/>
        </w:rPr>
        <w:t>
      2) Мемлекеттік корпорацияның қызметкері өтінішті қабылдайды және көрсетілетін қызметті алушыға тиісті құжаттардың қабылданғаны туралы қолxат береді (15 минут);</w:t>
      </w:r>
    </w:p>
    <w:bookmarkEnd w:id="141"/>
    <w:bookmarkStart w:name="z164" w:id="142"/>
    <w:p>
      <w:pPr>
        <w:spacing w:after="0"/>
        <w:ind w:left="0"/>
        <w:jc w:val="both"/>
      </w:pPr>
      <w:r>
        <w:rPr>
          <w:rFonts w:ascii="Times New Roman"/>
          <w:b w:val="false"/>
          <w:i w:val="false"/>
          <w:color w:val="000000"/>
          <w:sz w:val="28"/>
        </w:rPr>
        <w:t>
      3) Мемлекеттік корпорация қызметкері курьер арқылы көрсетілетін қызметті алушының өтінішін көрсетілетін қызметті берушіге жолдайды (құжаттар қабылдау күні 3 сағат);</w:t>
      </w:r>
    </w:p>
    <w:bookmarkEnd w:id="142"/>
    <w:bookmarkStart w:name="z165" w:id="143"/>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қарастырады және мемлекеттік қызмет көрсету нәтижесін дайындайды (2 жұмыс күн);</w:t>
      </w:r>
    </w:p>
    <w:bookmarkEnd w:id="143"/>
    <w:bookmarkStart w:name="z166" w:id="144"/>
    <w:p>
      <w:pPr>
        <w:spacing w:after="0"/>
        <w:ind w:left="0"/>
        <w:jc w:val="both"/>
      </w:pPr>
      <w:r>
        <w:rPr>
          <w:rFonts w:ascii="Times New Roman"/>
          <w:b w:val="false"/>
          <w:i w:val="false"/>
          <w:color w:val="000000"/>
          <w:sz w:val="28"/>
        </w:rPr>
        <w:t>
      5) көрсетілетін қызметті беруші Мемлекеттік корпорация курьері арқылы мемлекеттік көрсетілетін қызмет нәтижесін Мемлекеттік корпорация қызметкеріне жолдайды (2 сағат);</w:t>
      </w:r>
    </w:p>
    <w:bookmarkEnd w:id="144"/>
    <w:bookmarkStart w:name="z167" w:id="145"/>
    <w:p>
      <w:pPr>
        <w:spacing w:after="0"/>
        <w:ind w:left="0"/>
        <w:jc w:val="both"/>
      </w:pPr>
      <w:r>
        <w:rPr>
          <w:rFonts w:ascii="Times New Roman"/>
          <w:b w:val="false"/>
          <w:i w:val="false"/>
          <w:color w:val="000000"/>
          <w:sz w:val="28"/>
        </w:rPr>
        <w:t>
      6) Мемлекеттік корпорация қызметкері мемлекеттік қызмет көрсету нәтижесін көрсетілетін қызметті алушыға береді (15 минут).</w:t>
      </w:r>
    </w:p>
    <w:bookmarkEnd w:id="145"/>
    <w:bookmarkStart w:name="z168" w:id="146"/>
    <w:p>
      <w:pPr>
        <w:spacing w:after="0"/>
        <w:ind w:left="0"/>
        <w:jc w:val="both"/>
      </w:pPr>
      <w:r>
        <w:rPr>
          <w:rFonts w:ascii="Times New Roman"/>
          <w:b w:val="false"/>
          <w:i w:val="false"/>
          <w:color w:val="000000"/>
          <w:sz w:val="28"/>
        </w:rPr>
        <w:t>
      10. "Азаматтарға арналған үкімет" мемлекеттік корпорациясы арқылы мемлекеттік қызмет көрсету нәтижесін алудың толық сипаттамасы, оның ұзақтығы осы регламенттің 1-қосымшасына сәйкес мемлекеттік қызмет көрсетудің бизнес-үдерістерінің анықтамалығында көрсетіледі.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маршруттар мен </w:t>
            </w:r>
            <w:r>
              <w:br/>
            </w:r>
            <w:r>
              <w:rPr>
                <w:rFonts w:ascii="Times New Roman"/>
                <w:b w:val="false"/>
                <w:i w:val="false"/>
                <w:color w:val="000000"/>
                <w:sz w:val="20"/>
              </w:rPr>
              <w:t>соқпақтардың мемлекеттік тізілімінен үзінді"</w:t>
            </w:r>
            <w:r>
              <w:br/>
            </w:r>
            <w:r>
              <w:rPr>
                <w:rFonts w:ascii="Times New Roman"/>
                <w:b w:val="false"/>
                <w:i w:val="false"/>
                <w:color w:val="000000"/>
                <w:sz w:val="20"/>
              </w:rPr>
              <w:t xml:space="preserve"> мемлекеттік көрсетілетін қызмет регламентіне</w:t>
            </w:r>
            <w:r>
              <w:br/>
            </w:r>
            <w:r>
              <w:rPr>
                <w:rFonts w:ascii="Times New Roman"/>
                <w:b w:val="false"/>
                <w:i w:val="false"/>
                <w:color w:val="000000"/>
                <w:sz w:val="20"/>
              </w:rPr>
              <w:t>1-қосымша</w:t>
            </w:r>
          </w:p>
        </w:tc>
      </w:tr>
    </w:tbl>
    <w:bookmarkStart w:name="z170" w:id="14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147"/>
    <w:bookmarkStart w:name="z171"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