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c64e" w14:textId="3a3c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тұқымдардың нормалары мен шекті бағаларын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2019 жылғы 9 сәуірдегі № 21/02 қаулысы. Қарағанды облысының Әділет департаментінде 2019 жылғы 12 сәуірде № 5287 болып тіркелді. Күші жойылды - Қарағанды облысының әкімдігінің 2020 жылғы 4 мамырдағы № 28/01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04.05.2020 № 28/01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12 желтоқсандағы № 4-2/664 "Тұқым шаруашылығын дамытуды субсидиялау қағидаларын бекіту туралы" (Нормативтік құқықтық актілердің мемлекеттік тіркеу тізілімінде № 10190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субсидияланатын тұқымдардың нормалары мен шекті бағалары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"____"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тұқымдардың нормалары мен шекті бағалары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946"/>
        <w:gridCol w:w="1599"/>
        <w:gridCol w:w="1902"/>
        <w:gridCol w:w="1902"/>
        <w:gridCol w:w="1903"/>
        <w:gridCol w:w="1600"/>
        <w:gridCol w:w="1904"/>
      </w:tblGrid>
      <w:tr>
        <w:trPr>
          <w:trHeight w:val="30" w:hRule="atLeast"/>
        </w:trPr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нормасы, килограмм/ гектар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шекті бағасы, теңге/тонна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нормасы, килограмм/ гектар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шекті бағасы, теңге/тонна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нормасы, килограмм/ гектар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шекті бағасы, теңге/тонна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11,229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8,505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11,240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8,442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11,379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11,145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11,150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11,225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8,398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8,228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10,884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8,240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10,842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747"/>
        <w:gridCol w:w="1507"/>
        <w:gridCol w:w="1747"/>
        <w:gridCol w:w="1268"/>
        <w:gridCol w:w="1747"/>
        <w:gridCol w:w="1268"/>
        <w:gridCol w:w="17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дәнді-бұршақтылар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нормасы, килограмм/ гектар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шекті бағасы, теңге/тонна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нормасы, килограмм/ гектар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шекті бағасы, теңге/тонна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нормасы, килограмм/ гектар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шекті бағасы, теңге/тонна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нормасы, килограмм/ гектар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шекті бағасы, теңге/тонна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1,517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33,696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33,800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29,415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682"/>
        <w:gridCol w:w="1220"/>
        <w:gridCol w:w="1682"/>
        <w:gridCol w:w="1911"/>
        <w:gridCol w:w="1682"/>
        <w:gridCol w:w="1220"/>
        <w:gridCol w:w="168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қыша, өзге де майлы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нормасы, килограмм/ гектар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шекті бағасы, теңге/тонна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нормасы, килограмм/ гектар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шекті бағасы, теңге/тонна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нормасы, килограмм/ гектар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шекті бағасы, теңге/тонна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нормасы, килограмм/ гектар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шекті бағасы, теңге/тонна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987,300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1061,900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976,300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1058,400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302 000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1064,700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1055,800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1080,600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8,826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2201"/>
        <w:gridCol w:w="1899"/>
        <w:gridCol w:w="2201"/>
        <w:gridCol w:w="2201"/>
        <w:gridCol w:w="22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көпжылық дәнді шөптер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бұршақты шөптер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тұқымдарын сатып алудың шекті бағасы, теңге/тонна (егу бірлігі)</w:t>
            </w:r>
          </w:p>
        </w:tc>
      </w:tr>
      <w:tr>
        <w:trPr>
          <w:trHeight w:val="30" w:hRule="atLeast"/>
        </w:trPr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нормасы, килограмм/ гектар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шекті бағасы, теңге/тонна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нормасы, килограмм/ гектар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репродукциялы тұқымдардың шекті бағасы, теңге/тонна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  <w:tr>
        <w:trPr>
          <w:trHeight w:val="3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492 667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