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e230" w14:textId="db2e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"Туризм саласындағы мемлекеттік көрсетілетін қызметтер регламенттерін бекіту туралы" Қарағанды облысы әкімдігінің 2015 жылғы 9 қыркүйектегі № 52/04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12 сәуірдегі № 22/01 қаулысы. Қарағанды облысының Әділет департаментінде 2019 жылғы 16 сәуірде № 5292 болып тіркелді. Күші жойылды - Қарағанды облысының әкімдігінің 2020 жылғы 24 шілдедегі № 47/02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24.07.2020 № 47/02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2013 жылғы 15 сәуірдегі заңдарына, "Туризм саласындағы мемлекеттік көрсетілетін қызметтердің стандарттарын бекіту туралы" Қазақстан Республикасы Инвестициялар және даму министрінің 2015 жылғы 28 сәуірдегі № 495 бұйрығына өзгерістер енгізу туралы" Қазақстан Республикасы Мәдениет және спорт министрінің 2019 жылғы 14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18204 болып тіркелген) сәйкес Қарағанды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саласындағы мемлекеттік көрсетілетін қызметтер регламенттерін бекіту туралы" Қарағанды облысы әкімдігінің 2015 жылғы 9 қыркүйектегі № 52/04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3453 болып тіркелген, "Әділет" ақпараттық-құқықтық жүйесінде 2015 жылдың 28 қазанында, "Индустриальная Караганда" 2015 жылдың 31 қазанында № 153-154 (21904-21905) және "Орталық Қазақстан" газеттерінде 2015 жылдың 31 қазанында № 177-178 (22 062)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 операторлық қызметті (туроператорлық қызмет) жүзеге асыруға лицензия беру",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көрсетілетін қызметті берушінің жауапты орындаушысы көрсетілетін қызметті алушының құжаттарының лицензияны беру, қайта ресімдеу шарттарына, сондай-ақ қойылатын біліктілік талаптарына сәйкестігін қарайды. Мемлекеттік қызметті көрсету нәтижесін дайындайды және көрсетілетін қызметті берушінің құрылымдық бөлімшесінің басшысына қарауға енгізеді (заңды тұлға – лицензиаты басқа заңды тұлғаға бөліп шығу, бөліну нысанында қайта ұйымдасқан кезде лицензияны қайта рәсімдеу және беру кезінде – 4 (төрт) жұмыс күнінен кешіктірмей, лицензияны қайта рәсімдеу – 1 (бір) жұмыс күні ішінде), не осы мерзімдер ішінде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мен негiздер бойынша мемлекеттiк қызметтi көрсетуден бас тарту туралы жазбаша дәлелдi жауап дайындайды және оларды көрсетілетін қызметті берушінің құрылымдық бөлімшесі басшысының қарауына жібереді;";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"Туристік операторлық қызметті (туроператорлық қызмет) жүзеге асыруға лицензия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"Туристік операторлық қызметті (туроператорлық қызмет) жүзеге асыруға лицензия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"Туристік операторлық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(туроператорлық қызмет)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 беру" 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Келесі рәсімді (іс-қимылды) орындауды бастау үшін негіз болатын мемлекеттік қызметті көрсету бойынша рәсім (іс-қимыл) нәтижесі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750"/>
        <w:gridCol w:w="809"/>
        <w:gridCol w:w="809"/>
        <w:gridCol w:w="4925"/>
        <w:gridCol w:w="1545"/>
        <w:gridCol w:w="1129"/>
        <w:gridCol w:w="930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Рәсімнің №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кеңсесінің қызметкері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құрылымдық бөлімшесінің басшысы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бөлімшесінің басшысы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кеңсесінің қызметкері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әрекеттің (үдерістің, рәсімнің, операцияның) атауы және оның сипаттамасы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келіп түскен құжаттарды тіркейді жəне көрсетілетін қызметті берушінің басшысына береді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Бұрыштаманы қояды және құжаттарды не электрондық сұрауды құрылымдық бөлімше басшысына қарастыру үшін жолдайды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орындаушысын анықтайды және оған құжаттарды не электрондық сұрауды жолдайды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алушының құжаттарын лицензияны беру, қайта ресімдеу шартына, сондай-ақ ,қойылған біліктілік талапқа сәйкестігін қарайды. Мемлекеттік қызмет көрсету нәтижесін, не мемлекеттік қызметті көрсетуден бас тарту туралы дәлелді жауап дайындайды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нәтижесімен не мемлекеттiк қызметтi көрсетуден бас тарту туралы дәлелдi жауаппен келіседі және көрсетілетін қызметті берушінің басшысына қол қоюға жібереді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нәтижесіне не мемлекеттiк қызметтi көрсетуден бас тарту туралы дәлелдi жауапқа қол қояды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нәтижесін, не мемлекеттік қызметті көрсетуден бас тарту туралы дәлелді жауабын тіркейді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рәсімді (іс-қимылды) орындауды бастау үшін негіз болатын мемлекеттік қызметті көрсету бойынша рәсім (іс-қимыл) нәтижесі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нәтижесінің, не мемлекеттік қызметті көрсетуден бас тарту туралы дәлелді жауабының жобасы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қойылған мемлекеттік қызмет көрсету нәтижесі, не мемлекеттік қызметті көрсетуден бас тарту туралы дәлелді жауабы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мемлекеттік қызмет көрсету нәтижесі, не мемлекеттік қызметті көрсетуден бас тарту туралы дәлелді жауабы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 мемлекеттік қызмет көрсету нәтижесі, не мемлекеттік қызметті көрсетуден бас тарту туралы дәлелді жауабы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мерзімдері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 – лицензиаты басқа заңды тұлғаға бөліп шығу, бөліну нысанында қайта ұйымдасқан кезде лицензияны қайта рәсімдеу және беру кезінде – (4 жұмыс күнінен кешіктірмей), лицензияны қайта рәсімдеу – (1 жұмыс күні ішінде), не осы мерзімдер ішінде Стандарттың 10-тармағында көзделген жағдайлар мен негiздер бойынша мемлекеттiк қызметтi көрсетуден бас тарту туралы жазбаша дәлелдi жауап дайындайды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(туроператорлық қызмет)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лицензия беру" 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