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5b04" w14:textId="2e15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"Акваөсіру (балық өсіру) өнімділігі мен сапасын арттыруды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30 сәуірдегі № 26/02 қаулысы. Қарағанды облысының Әділет департаментінде 2019 жылғы 2 мамырда № 5310 болып тіркелді. Күші жойылды - Қарағанды облысының әкімдігінің 2020 жылғы 31 қаңтардағы № 05/02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31.01.2020 № 05/02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Премьер-Министрінің орынбасары – Қазақстан Республикасы Ауыл шаруашылығы министрінің 2018 жылғы 2 ақпандағы № 63 "Акваөсіру (балық өсіру) өнімділігі мен сапасын арттыруды субсидиялау" мемлекеттік көрсетілетін қызмет стандартын бекіту туралы" (Нормативтік құқықтық актілерді мемлекеттік тіркеу тізілімінде № 16693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"Акваөсіру (балық өсіру) өнімділігі мен сапасын арттыруды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қаулысымен бекітілді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"Акваөсіру (балық өсіру) өнімділігі мен сапасын арттыруды субсидиялау" мемлекеттік көрсетілетін қызмет регламенті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"Акваөсіру (балық өсіру) өнімділігі мен сапасын арттыруды субсидиялау" мемлекеттік көрсетілетін қызмет (бұдан әрі – мемлекеттік қызмет) облыстың жергілікті атқарушы органымен (бұдан әрі – көрсетілетін қызметті беруші) көрсетіледі.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– портал) арқылы жүзеге асырылады.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(ішінара автоматтандырылған).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субсидияның аударылғаны туралы хабарлама немесе Қазақстан Республикасы Премьер-Министрінің орынбасары – Қазақстан Республикасы Ауыл шаруашылығы министрінің 2018 жылғы 2 ақпандағы № 63 "Акваөсіру (балық өсіру) өнімділігі мен сапасын арттыруды субсидиялау" мемлекеттік көрсетілетін қызмет стандартын бекіту туралы" бұйрығымен бекітілген (Нормативтік құқықтық актілерді мемлекеттік тіркеу тізілімінде № 16693 болып тіркелді) "Акваөсіру (балық өсіру) өнімділігі мен сапасын арттыруды субсидиялау"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көрсетілетін қызметті ұсынудан уәжді бас тарту. Мемлекеттік қызметті көрсету нәтижесін беру нысаны: электрондық.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Мемлекеттік қызмет көрсету процесінде көрсетілетін қызметті берушінің құрылымдық бөлімшелерінің (қызметкерлерінің) әрекет ету тәртібін сипаттау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алушымен субсидия алуға арналған өтінімді стандартқа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электрондық цифрлық қолтаңбамен (бұдан әрі - ЭЦҚ) куәландырылған электрондық құжат нысанында ұсынуы мемлекеттік қызмет көрсету бойынша рәсімді (іс-қимылдар) бастауға негіздеме болып табылады.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(іс-әрекеттің) мазмұны, оның орындалу ұзақтығы: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өтінім тіркелген сәттен бастап 1 (бір) жұмыс күні ішінде ЭЦҚ пайдалана отырып, тиісті хабарламаға қол қою арқылы оның қабылданғанын растайды. Аталған хабарлама субсидиялаудың ақпараттық жүйесіндегі көрсетілетін қызметті алушының Жеке кабинетінде қолжетімді болады. Нәтижесі - ЭЦҚ пайдалана отырып, тиісті хабарламаға қол қою арқылы өтінімді қабылдау;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жауапты маманы қаржыландыру жоспарына сәйкес Қазақстан Республикасы Премьер-Министрінің орынбасары – Қазақстан Республикасы Ауыл шаруашылығы министрінің 2018 жылғы 4 қазандағы № 408 "Акваөсіру (балық өсіру шаруашылығы) өнімділігін және өнім сапасын арттыруды субсидиялау қағидаларын бекіту туралы" бұйрығымен бекітілген (Нормативтік құқықтық актілерді мемлекеттік тіркеу тізілімінде № 17583 болып тіркелді) Акваөсіру (балық өсіру шаруашылығы) өнімділігін және өнім сапасын арттыруды субсидиялау қағидаларының (бұдан әрі – қағида) 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өтінімнің қабылданғанын растағаннан кейін 1 (бір) жұмыс күні ішінде субсидиялаудың ақпараттық жүйесінде "Қазынашылық-Клиент" ақпараттық жүйесіне жүктелетін субсидиялар төлеуге арналған төлем тапсырмаларын қалыптастырады және оларды көрсетілетін қызметті берушінің басшысына қол қоюға жолдайды. Нәтижесі - субсидиялаудың ақпараттық жүйесінде субсидиялар төлеуге арналған төлем тапсырмаларын қалыптастыру және оларды көрсетілетін қызметті берушінің басшысына қол қоюға жолдау;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субсидиялар төлеуге арналған төлем тапсырмаларына қол қояды. Нәтижесі - субсидиялар төлеуге арналған төлем тапсырмаларына қол қою;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қаржыландыру бөлімінің маманы төлем тапсырмаларына қол қойылғаннан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 Нәтижесі - аумақтық қазынашылық бөлімшесіне субсидияларды аудару үшін төлеуге төлем құжаттарын жолдау.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Мемлекеттік қызмет көрсету процесінде көрсетілетін қызметті берушінің құрылымдық бөлімшелерінің (қызметкерлердің) өзара әрекет ету тәртібін сипаттау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құрылымдық бөлімшелердің (қызметкерлердің) тізбесі: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қаржыландыру бөлімінің маманы.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реттілігінің сипаттау: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өтінім тіркелген сәттен бастап 1 (бір) жұмыс күні ішінде ЭЦҚ пайдалана отырып, тиісті хабарламаға қол қою арқылы оның қабылданғанын растайды. Аталған хабарлама субсидиялаудың ақпараттық жүйесіндегі көрсетілетін қызметті алушының Жеке кабинетінде қолжетімді болады;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жауапты маманы қаржыландыру жоспарына сәйкес қағиданың 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өтінімнің қабылданғанын растағаннан кейін 1 (бір) жұмыс күні ішінде субсидиялаудың ақпараттық жүйесінде "Қазынашылық-Клиент" ақпараттық жүйесіне жүктелетін субсидиялар төлеуге арналған төлем тапсырмаларын қалыптастырады және оларды көрсетілетін қызметті берушінің басшысына қол қоюға жолдайды;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субсидиялар төлеуге арналған төлем тапсырмаларына қол қояды;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қаржыландыру бөлімінің маманы төлем тапсырмаларына қол қойылғаннан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 көрсету кезінде көрсетілген қызмет беруші мен көрсетілген қызмет алушының жүгіну тәртібін және рәсімдердің (іс-қимылдардың) реттілігін сипаттау: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нөмірінің (бұдан әрі – ЖСН) және бизнес-сәйкестендіру нөмірінің (бұдан әрі – БСН), сондай-ақ паролінің (порталда тіркелмеген көрсетілетін қызмет алушылар үшін іске асырылады) көмегімен порталда тіркеуді іске асырады;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1-үдеріс – қызметті алу үшін көрсетілетін қызметті алушының ЖСН/БСН және паролін енгізу үдерісі (авторизация үдерісі);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порталда ЖСН/БСН және пароль арқылы тіркелген көрсетілетін қызметті алушы туралы деректердің түпнұсқалығын тексеру;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2-үдеріс – порталдың көрсетілетін қызметті алушының деректерінде бұзушылықтардың болуына байланысты авторизациядан бас тарту туралы хабарлама қалыптастыруы;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3-үдеріс – көрсетілетін қызметті алушының осы Регламентте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субсидия алуға арналған өтінімді стандартқа 3-қосымшаға сәйкес нысан бойынша ЭЦҚ куәландырылған электрондық құжат нысанында бекітумен қызмет алушының үлгілерді толтыруы (деректерді енгізу), сондай-ақ сауалды куәландыру (қол қою) үшін көрсетілетін қызметті алушының электрондық цифрлық қолтаңба (бұдан әрі – ЭЦҚ) тіркеу куәлігін таңдап алуы;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(сауалда көрсетілген ЖСН/БСН мен ЭЦҚ тіркеу куәлігінде көрсетілген ЖСН/БСН арасындағы);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4-үдеріс – көрсетілетін қызметті алушының ЭЦҚ түпнұсқалығы расталмағандығына байланысты сұратып отырған қызметтен бас тарту туралы хабарлама қалыптастыру;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5-үдеріс – көрсетілетін қызметті берушінің сауалды өңдеуі үшін көрсетілетін қызмет алушының ЭЦҚ куәландырылған (қол қойылған) электрондық құжатты (көрсетілетін қызметті алушының сауалын) "электрондық үкіметтің" автоматтандырылған өңірлік шлюзі жұмыс орнында (бұдан әрі – ЭҮӨШ АЖО) "электрондық үкіметтің" шлюзі (бұдан әрі – ЭҮШ) арқылы жолдау;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3-шарт – көрсетілетін қызметті берушімен көрсетілетін қызметті алушының қоса берген құжаттарын сәйкестікке тексеруі;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6-үдеріс – көрсетілетін қызметті алушымен портал қалыптастырған қызмет нәтижесін (электрондық құжат түріндегі хабарлама) алуы. Электрондық құжат көрсетілетін қызметті берушінің уәкілетті тұлғасының ЭЦҚ пайдаланумен қалыптастырылады.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"Азаматтарға арналған үкімет" мемлекеттік корпорациясы арқылы мемлекеттік қызмет көрсетілмейді.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Портал арқылы мемлекеттік қызмет көрсету кезінде іске қосылған ақпараттық жүйелердің функционалдық өзара іс-қимыл етуі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диаграммада келтірілген.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"Акваөсіру (балық өсіру) өнімділігі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сапасын арттыруды субсидиялау"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іске қосылған ақпараттық жүйелердің функционалдық өзара іс-қимыл ету диаграммасы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"Акваөсіру (балық өсіру) өнімділігі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сапасын арттыруды субсидиялау"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