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63a" w14:textId="ae8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23 маусымдағы № 34/19 "Техникалық және кәсіптік білім беру саласында көрсетілетін мемлекеттік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21 мамырдағы № 30/03 қаулысы. Қарағанды облысының Әділет департаментінде 2019 жылғы 23 мамырда № 5358 болып тіркелді. Күші жойылды - Қарағанды облысының әкімдігінің 2020 жылғы 26 наурыздағы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Қарағанды облысының әкімдігінің 26.03.2020 № 18/01 (алғашқы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өзін–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Білім және ғылым министрінің 2018 жылғы 18 мамырдағы № 212 "Техникалық және кәсіптік білім беру саласында көрсетілетін мемлекеттік қызметтер стандарттарын бекіту туралы" Қазақстан Республикасы Білім және ғылым министрінің 2015 жылғы 14 сәуірдегі № 200 бұйрығына өзгерістер және толықтырулар енгізу туралы" (Нормативтік құқықтық актілерді мемлекеттік тіркеу тізілімінде № 17055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23 маусымдағы № 34/19 "Техникалық және кәсіптік білім беру саласында көрсетілетін мемлекеттік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3356 болып тіркелген, 2015 жылғы 13 тамызындағы 128 (22013) "Орталық Қазақстан", 2015 жылғы 13 тамызындағы № 113–114 (21864–21865) "Индустриальная Караганда" газеттерінде, 2015 жылғы 12 тамызда "Әділет" ақпараттық–құқықтық жүйесінде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берілген: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"Техникалық және кәсіптік, орта білімнен кейінгі білім беру ұйымдарына құжаттар қабылдау" мемлекеттік көрсетілетін қызмет регламенті;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"Техникалық және кәсіптік білім беру ұйымдарындағы білім алушыларға жатақхана беру" мемлекеттік көрсетілетін қызмет регламенті;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"Техникалық және кәсіптік білім туралы құжаттардың телңұсқаларын беру" мемлекеттік көрсетілетін қызмет регламенті бекітілсін.";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кәсіптік, орта білімнен кейінгі білім беру ұйымдарына құжаттар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ұйымдарына құжаттар қабылдау" мемлекеттік көрсетілетін қызмет регламенті";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"Техникалық және кәсіптік, орта білімнен кейінгі білім беретін ұйымдарына құжаттар қабылдау" мемлекеттік көрсетілетін қызметті (бұдан әрі – мемлекеттік көрсетілетін қызмет) техникалық және кәсіптік, орта білімнен кейінгі білім беру ұйымдары (бұдан әрі – көрсетілетін қызметті беруші) көрсетеді.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қабылдау және мемлекеттік қызмет көрсету нәтижелерін беру көрсетілетін қызметті берушінің кеңсесі арқылы жүзеге асырылады.";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көрсетудің нәтижесі – Қазақстан Республикасы Білім және ғылым министрінің 2015 жылғы 14 сәуірдегі № 200 "Техникалық және кәсіптік білім беру саласында мемлекеттік көрсетілген қызметтер стандарттарын бекіту туралы" (Нормативтік құқықтық актілерді мемлекеттік тіркеу тізілімінде № 11220 тіркелген) бұйрығымен бекітілген "Техникалық және кәсіптік, орта білімнен кейінгі білім беретін ұйымдарына құжаттар қабылдау"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– Стандарт) құжаттар қабылдау туралы қолхат.";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 білім беру ұйымдарындағы білім алушыларға жатақхана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 білім беру ұйымдарындағы білім алушыларға жатақхана беру" мемлекеттік көрсетілетін қызмет регламенті";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"Техникалық және кәсіптік білім беру ұйымдарындағы білім алушыларға жатақхана беру" мемлекеттік көрсетілетін қызметті (бұдан әрі – көрсетілетін қызметті беруші) жатақханасы бар техникалық және кәсіптік білім беру ұйымдары көрсетеді.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көрсетілетін қызметті берушінің кеңсесі арқылы жүзеге асырылады.";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көрсетудің нәтижесі – "Техникалық және кәсіптік білім беру саласында көрсетілетін мемлекеттік қызметтер стандарттарын бекіту туралы" Қазақстан Республикасы Білім және ғылым министрлігінің 2015 жылғы 14 сәуірдегі № 200 бұйрықпен бекітілген "Техникалық және кәсіптік білім беру ұйымдарындағы білім алушыларға жатақхана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 білім беру ұйымдарындағы білім алушыларға жатақханаға жолдама беру болып табылады (Нормативтік құқықтық актілерді мемлекеттік тіркеу тізілімінде № 11220 тіркелген) (бұдан әрі – Стандарт).";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жақтағы жоғарғы бұрышы және тақырыбы мынадай редакцияда жазылсын, орыс тіліндегі мәтін өзгермейді: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ұйымдарындағы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алушыларға жатақхана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 білім беру ұйымдарындағы білім алушыларға жатақхана беру" мемлекеттік көрсетілетін қызмет бизнес үдерісінің анықтамалығы";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"Техникалық және кәсіптік білім туралы құжаттардың телнұсқаларын беру" мемлекеттік көрсетілетін қызметті техникалық және кәсіптік білім беру ұйымдары (бұдан әрі – көрсетілетін қызметті беруші) көрсетеді.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жетекшілік ететін орынбасарына жүктелсін.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 әкімдігінің 2015 жылғы 23 маусымдағы № 34/19 "Техникалық және кәсіптік білім беру саласында көрсетілетін мемлекеттік қызметтер регламенттерін бекіту туралы" қаулысына өзгерістер енгізу туралы" қаулы алғашқы ресми жарияланған күннен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