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76856" w14:textId="6a768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Техникалық және кәсіптік, орта білімнен кейінгі білімі бар мамандарды даярлаудың 2019-2020 оқу жылына арналған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2019 жылғы 9 шілдедегі № 41/01 қаулысы. Қарағанды облысының Әділет департаментінде 2019 жылғы 12 шілдеде № 5409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2007 жылғы 27 шілдедегі "</w:t>
      </w:r>
      <w:r>
        <w:rPr>
          <w:rFonts w:ascii="Times New Roman"/>
          <w:b w:val="false"/>
          <w:i w:val="false"/>
          <w:color w:val="000000"/>
          <w:sz w:val="28"/>
        </w:rPr>
        <w:t>Білім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Техникалық және кәсіптік, орта білімнен кейінгі білімі бар мамандарды даярлаудың 2019-2020 оқу жылына арналған мемлекеттік білім беру тапсырысы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"Қарағанды облысының білім басқармасы", "Қарағанды облысының денсаулық сақтау басқармасы" мемлекеттік мекемелері осы қаулыдан туындайтын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жасайтын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Қарағанды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_________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Техникалық және кәсіптік, орта білімнен кейінгі білімі бар мамандарды даярлаудың 2019-2020 оқу жылына арналған мемлекеттік білім беру тапсырысы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(орта буын мамандарын, қолданбалы бакалаврларды даярлау үшін) Бюджеттік бағдарламаның әкімшісі – "Қарағанды облысының білім басқармасы" мемлекеттік мекемесі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8"/>
        <w:gridCol w:w="2977"/>
        <w:gridCol w:w="3303"/>
        <w:gridCol w:w="4952"/>
      </w:tblGrid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оқыту мамандықтарының коды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Мамандықтың атауы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2019-2020 оқу жылына мемлекеттік білім беру тапсырысы көлемі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0100000 - Білім беру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білім беру (салалар бойынша)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білім беру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0400000 - Өнер және мәдениет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 ісі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(бейін бойынша)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Әлеуметтік-мәдени қызметі және халықтық көркемдік шығармашылығы (бейін бойынша)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орындау және музыкалық өнер эстрадасы (түрлері бойынша)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дирижеры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теориясы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салу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 өнері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Актерлік өнер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0500000 - Қызмет көрсету, экономика және басқару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 шаруашылығына қызмет көрсету және ұйымдастыру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қағаздарын жүргізу және мұрағаттану (қолдану аясы және салалары бойынша)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Аударма ісі (түрлері бойынша)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0514000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(қолдану аясы және салалары бойынша)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(салалар бойынша)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0517000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және аудит (салалар бойынша)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0600000 – Метрология, стандарттау және сертификаттау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Стандарттау, метрология және сертификаттау (салалар бойынша)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0700000 – Геология, тау–кен өндірісі және пайдалы қазбаларды өндіру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қазбалардың кен орындарын жер астында өңдеу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– кен электромеханикалық жабдықтарына техникалық қызмет көрсету және жөндеу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0800000 – Мұнай-газ және химия өндірісі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Полимерлік өндіріс технологиясы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технология және өндіріс (түрлері бойынша)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0900000 - Энергетика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станциялары мен желілерінің электр жабдықтары (түрлері бойынша)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 бойынша)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электр станцияларының жылу энергетикалық қондырғылары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Жылу-техникалық жабдық және жылумен қамтамасыз ету жүйелері (түрлері бойынша)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және электр механикалық жабдықтар (түрлері бойынша)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және электрлі механикалық жабдықтарды техникалық пайдалану, қызмет көрсету және жөндеу (түрлері бойынша)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Энергоаудит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1100000 - Көлік (салалар бойынша)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жылжымалы құрамдарын пайдалану, жөндеу және техникалық қызмет көрсету (түрлері бойынша)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машиналары мен жабдықтарын пайдалану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машиналар мен жабдықтарға техникалық қызмет көрсету (түрлері бойынша)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1200000 - Өндіру, құрастыру, пайдалану және жөндеу (салалары бойынша)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көлігінде тасымалдауды ұйымдастыру және қозғалысты басқару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жол көліктерінің қозғалысын басқару және пайдалану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 кәсіпорындарының өнім өндіру технологиясы және оны ұйымдастыру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1300000 - Байланыс, телекоммуникация және ақпараттық технологиялар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құралдар мен құрылғылар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Микроэлектроника және мобильді құрылғылар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1400000 - Құрылыс және коммуналдық шаруашылық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Жол-құрылыс машиналарын техникалық пайдалану (түрлері бойынша)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қамтамасыз ету жабдықтары мен жүйелерін құрастыру және пайдалану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мен аэродромдар құрылысы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ғимараттар ішкі көрінісінің дизайны, қалпына келтіру, қайта құру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өнері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1500000 - Ауыл шаруашылығы, ветеринария және экология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шаруашылығы, бақ-саябақ және ландшафт құрылысы (түрлері бойынша)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Зоотехния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Ветеринария 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қауіпсіздігі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жағдайда қорғау (бейін бойынша)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_________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Техникалық және кәсіптік білімі бар мамандарды даярлаудың 2019-2020 оқу жылына арналған мемлекеттік білім беру тапсырысы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(жұмысшы біліктіліктер бойынша кадрларды даярлау үшін ) Бюджеттік бағдарламаның әкімшісі – "Қарағанды облысының білім басқармасы" мемлекеттік мекемесі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3"/>
        <w:gridCol w:w="2962"/>
        <w:gridCol w:w="3348"/>
        <w:gridCol w:w="4927"/>
      </w:tblGrid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оқыту мамандықтарының коды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Мамандықтың атауы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2019-2020 оқу жылына мемлекеттік білім беру тапсырысы көлемі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0400000 - Өнер және мәдениет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Сәндік-қолданбалы өнері және халықтық кәсіпшілік (бейін бойынша)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0500000 - Қызмет көрсету, экономика және басқару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Телекоммуникациялық құралдар мен тұрмыстық техникаларды жөндеу және қызмет көрсету (салалар бойынша)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 өнері және сәндік косметика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 шаруашылығына қызмет көрсету және ұйымдастыру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киім ісі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қағаздарын жүргізу және мұрағаттану (қолдану аясы және салалары бойынша)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(салалар бойынша)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және аудит (салалар бойынша)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0700000 - Геология, тау – кен өндірісі және пайдалы қазбаларды өндіру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қазбалардың кен орындарын жер астында өңдеу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– кен электромеханикалық жабдықтарына техникалық қызмет көрсету және жөндеу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асты құрылымдарының құрылысы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0800000 – Мұнай-газ және химия өндірісі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технология және өндіріс (түрлері бойынша)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0900000 - Энергетика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станциялары мен желілерінің электр жабдықтары (түрлері бойынша)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 бойынша)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жолдардың электр техникалық жүйелерін электрмен жабдықтау, пайдалану, техникалық қызмет көрсету және жөндеу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және электр механикалық жабдықтар (түрлері бойынша)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1000000 - Металлургия және машина жасау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металдар металлургиясы (түрлері бойынша)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Түсті металдар металлургиясы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 автоматты желілер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өңдеу, өлшеу-бақылау құралдары және өндірістегі автоматика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жасау технологиясы (түрлері бойынша)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1100000 - Көлік (салалар бойынша)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жылжымалы құрамдарын пайдалану, жөндеу және техникалық қызмет көрсету (түрлері бойынша)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Токарлық іс және металл өңдеу (түрлері бойынша)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 машиналары мен жабдықтарын пайдалану 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Өндірістегі электрлік-механикалық жабдықтар (түрлері бойынша)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1200000 - Өндіру, құрастыру, пайдалану және жөндеу (салалар бойынша)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Тасымалдауды ұйымдастыру және көлікте қозғалысты басқару (салалар бойынша)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көлігінде тасымалдауды ұйымдастыру және қозғалысты басқару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өнімдерінің өндірісі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және ет өнімдерінің өндірісі (түрлері бойынша)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Полиграфия өндірісі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1300000 - Байланыс, телекоммуникация және ақпараттық технологиялар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Автоматтандыру және басқару (бейін бойынша)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(қолдану саласы бойынша)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байланысы және желімен хабарлаудың желілік құрылыстарын пайдалану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1400000 - Құрылыс және коммуналдық шаруашылық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Жол-құрылыс машиналарын техникалық пайдалану (түрлері бойынша)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санитарлық-техникалық құрылғыларды, желдеткіштерді және инженерлік жүйелерді монтаждау және пайдалану (түрлері бойынша)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қамтамасыз ету жабдықтары мен жүйелерін құрастыру және пайдалану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бетон және металл бұйымдары өндірісі (түрлері бойынша)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 өндірісі (түрлері бойынша)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 шаруашылығы және эскалаторлар (түрлері бойынша)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 қайта өңдеу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1500000 - Ауыл шаруашылығы, ветеринария және экология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жағдайда қорғау (бейін бойынша)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_________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3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Техникалық және кәсіптік, орта білімнен кейінгі білімі бар мамандарды даярлаудың 2019-2020 оқу жылына арналған мемлекеттік білім беру тапсырысы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(Медициналық мамандықтар бойынша мамандарды даярлау үшін) Бюджеттік бағдарламаның әкімшісі – "Қарағанды облысының денсаулық сақтау басқармасы" мемлекеттік мекемесі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3935"/>
        <w:gridCol w:w="910"/>
        <w:gridCol w:w="6545"/>
      </w:tblGrid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оқыту мамандықтарының коды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Мамандықтың атауы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2019-2020 оқу жылына мемлекеттік білім беру тапсырысы көлемі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0300000 – Медицина, фармацевтика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ісі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Медбикелік іс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0303000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 және эпидемиология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0305000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Лабораториялық диагностика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