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224a" w14:textId="b4d2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2019 - 2020 оқу жылына жоғары білімі бар мамандарды даярлауға арналған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2019 жылғы 6 тамыздағы № 47/01 қаулысы. Қарағанды облысының Әділет департаментінде 2019 жылғы 8 тамызда № 5426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және жоғары және жоғары білімнен кейінгі білімі бар мамандарды даярлаудың мемлекеттік білім беру тапсырысын орналастыру бойынша комиссияның 2019 жылғы 23 шілдедегі №1 шешіміне сәйкес Қарағанды облысының әкімдігіҚАУЛЫ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2019-2020 оқу жылына жоғары білімі бар мамандарды даярлауға арналған мемлекеттік білім беру тапсырысы орналастырылатын жоғары оқу орындарының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білім басқармасы" мемлекеттік мекемесі заңнамамен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және республикалың бюджет есебінен мемлекеттік білім беру тапсырысы негізінде оқуға түсетін азаматтармен жасалған шарттардың тиісті орындалуын;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Қарағанды облысы әкімдігінің интернет-ресурсында орналастыруын;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 қабылдауын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"2019 - 2020 оқу жылына жоғары білімі бар мамандарды даярлауға арналған мемлекеттік білім беру тапсырысын орналастыру туралы"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2019-2020 оқу жылы жоғары бiлiмi бар мамандарды даярлауға мемлекеттiк бiлiм беру тапсырысы орналастырылатын жоғары оқу орындар тізбесі (жергілікті бюджет есебінен)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бағдарламаның әкімшісі – "Қарағанды облысының білім басқармасы" мемлекеттік мекемесі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3764"/>
        <w:gridCol w:w="1978"/>
        <w:gridCol w:w="2267"/>
        <w:gridCol w:w="3768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орнының атауы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 дайындау бағыттарының коды және жіктеуіші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оқу жылына мемлекеттік білім беру тапсырысының көлемі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Педагогиалық ғылымдар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Мектепке дейінгі тәрбиелеу және оқыту педагогикасы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мамандандырылмаған мұғалімдерді даярлау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 мамандарын даярлау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Өнер және гуманитарлық ғылымдар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 Өнер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Әлеуметтік ғылымдар, журналистика және ақпарат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6B032 Журналистика және ақпарат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 А. Байқоныров атындағы Жезқазған университеті" акционерлік қоғамы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Педагогиалық ғылымдар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Мәдиниет және спорт министрлігінің "Т. Қ. Жүргенов атындағы қазақ ұлттық өнер академиясы" республикалық мемлекеттік мекеме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Өнер және гуманитарлық ғылымдар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 Өнер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министрлігінің "Қарағанды мемлекеттік техникалық университеті" шаруашылық жүргізу құқығындағы республикалық мемлекеттік кәсіпорны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Инженерлік, өндеу және кұрылыс салалары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Өндірістік және өндеу салалары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қорынан 2019-2020 оқу жылына арналған нысаналы трансферт есебінен көпбалалы және аз қамтылған отбасыларының балалары үшін жоғары білімді мамандар даярлауға мемлекеттік білім беру тапсырысы (нысаналы ағымдағы трансферт сомасы есебінен)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әкімшісі – "Қарағанды облысының білім басқармасы" мемлекеттік мекемесі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402"/>
        <w:gridCol w:w="2137"/>
        <w:gridCol w:w="2882"/>
        <w:gridCol w:w="3406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орнының атауы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 дайындау бағыттарының коды және жіктеуіші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оқу жылына мемлекеттік білім беру тапсырысының көлемі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"Академик Е. А. Бөкетов атындағы Қарағанды мемлекеттік университетті" шаруашылық жүргізу құқығындағы республикалық мемлекеттік кәсіпорны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Педагогиалық ғылымдар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Мектепке дейінгі тәрбиелеу және оқыту педагогикасы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мамандандырылмаған мұғалімдерді даярлау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 мамандарын даярлау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Ақпараттық-коммуникациялық технологиялар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Телекоммуникациялар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және инженерлік іс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Өндірістік және өңдеу салалары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 А. Байқоңыров атындағы Жезқазған университеті" акционерлік қоғамы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Педагогиалық ғылымдар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Өндірістік және өңдеу салалары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емес мекеме "Қазтұтынушылародағының Қарағанды экономикалық университеті"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Педагогиалық ғылымдар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Ақпараттық-коммуникациялық технологиялар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Өндірістік және өңдеу салалары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6B075 Стандарттау, сертификаттау және метрология (салалар бойынша)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Педагогиалық ғылымдар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Ақпараттық-коммуникациялық технологиялар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Телекоммуникациялар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және инженерлік іс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Өндірістік және өңдеу салалары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Сәулет және құрылыс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6B075 Стандарттау, сертификаттау және метрология (салалар бойынша)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"Қарағанды мемлекеттік индустриялық университеті" шаруашылық жүргізу құқығындағы республикалық мемлекеттік кәсіпорыны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Ақпараттық-коммуникациялық технологиялар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және инженерлік іс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Өндірістік және өңдеу салалары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Сәулет және құрылыс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академиясы" жеке меншік мекемесі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Педагогиалық ғылымдар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және психология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