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4b14" w14:textId="7784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су нысандары мен су шаруашылығы құрылыстарында жаппай демалуға, туризм мен спортқа арналған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12 қыркүйектегі № 53/04 қаулысы. Қарағанды облысының Әділет департаментінде 2019 жылғы 17 қыркүйекте № 5480 болып тіркелді. Күші жойылды - Қарағанды облысының әкімдігінің 2023 жылғы 19 қыркүйектегі № 67/01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19.09.2023 </w:t>
      </w:r>
      <w:r>
        <w:rPr>
          <w:rFonts w:ascii="Times New Roman"/>
          <w:b w:val="false"/>
          <w:i w:val="false"/>
          <w:color w:val="ff0000"/>
          <w:sz w:val="28"/>
        </w:rPr>
        <w:t>№ 67/01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Ішкі істер министрінің 2015 жылғы 19 қаңтардағы № 34 "Су айдындарындағы қауіпсіздік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10335 болып тіркелген) сәйкес, экологиялық талаптарды және адам өмірінің қауіпсіздігін сақтау мақсатында,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облысының су нысандары мен су шаруашылығы құрылыстарында жаппай демалуға, туризм мен спортқа арналған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Қала және аудан әкімдері су айдындарындағы қауіпсіздік ережелері талаптарының сақталуын қамтамасыз етсін.</w:t>
      </w:r>
    </w:p>
    <w:bookmarkEnd w:id="2"/>
    <w:bookmarkStart w:name="z7" w:id="3"/>
    <w:p>
      <w:pPr>
        <w:spacing w:after="0"/>
        <w:ind w:left="0"/>
        <w:jc w:val="both"/>
      </w:pPr>
      <w:r>
        <w:rPr>
          <w:rFonts w:ascii="Times New Roman"/>
          <w:b w:val="false"/>
          <w:i w:val="false"/>
          <w:color w:val="000000"/>
          <w:sz w:val="28"/>
        </w:rPr>
        <w:t>
      3. "Қарағанды облысының дене шынықтыру және спорт басқармасы" мемлекеттік мекемесі, "Қарағанды облысының кәсіпкерлік басқармасы" мемлекеттік мекемесі, "Қарағанды облысының табиғи ресурстар және табиғат пайдалануды реттеу басқармасы" мемлекеттік мекемесі заңнамада белгіленген тәртіппен осы қаулыдан туындайтын өзге де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Қарағанды облысы әкімінің орынбасарына жүктелсін.</w:t>
      </w:r>
    </w:p>
    <w:bookmarkEnd w:id="4"/>
    <w:bookmarkStart w:name="z9" w:id="5"/>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 ____________</w:t>
            </w:r>
            <w:r>
              <w:br/>
            </w:r>
            <w:r>
              <w:rPr>
                <w:rFonts w:ascii="Times New Roman"/>
                <w:b w:val="false"/>
                <w:i w:val="false"/>
                <w:color w:val="000000"/>
                <w:sz w:val="20"/>
              </w:rPr>
              <w:t>№ ______ қаулысына қосымша</w:t>
            </w:r>
          </w:p>
        </w:tc>
      </w:tr>
    </w:tbl>
    <w:bookmarkStart w:name="z12" w:id="6"/>
    <w:p>
      <w:pPr>
        <w:spacing w:after="0"/>
        <w:ind w:left="0"/>
        <w:jc w:val="left"/>
      </w:pPr>
      <w:r>
        <w:rPr>
          <w:rFonts w:ascii="Times New Roman"/>
          <w:b/>
          <w:i w:val="false"/>
          <w:color w:val="000000"/>
        </w:rPr>
        <w:t xml:space="preserve"> Қазақстан Республикасы Қарағанды облысының су нысандары мен су шаруашылығы құрылыстарында жаппай демалуға, туризм мен спортқа арналған орындардың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нысандары мен су шаруашылығы құрылыстарындағы жаппай демалуға, туризм мен спортқа арналған орындардың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құқығын куәландыратын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жағажай, БЛКЖО 30 жылдығы атындағы саябағындағы орталық көлдің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әкімдігі Қарағанды қаласы тұрғын-үй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21 қазандағы №2187 жерді тұрақты пайдалану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жағажай, Федоров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әкімдігі Қарағанды қаласы тұрғын-үй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2018жылғы 05 қыркүйектегі №11231 Жерді тұрақты пайдалану актісі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"Лагуна" жағажайы, Кеңгір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"Толубяк Андрей Владимирович"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жағажайын абаттандыруға арналған шарт 2015 жылғы 21 қазандағы №2503 Жер телімін жалға беру туралы келісімшарт (2013 жылғы 18 желтоқсандағы №130з). Жерді уақытша өтеулі (ұзақ мерзімді, қысқа мерзімді) пайдалану (жалға беру) құқығы актісі 2018 жылғы 15 қаңтардағы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жағажайы, Кеңгір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"Назаренко Евгения Евгеньевна"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жағажайын абаттандыруға арналған шарт 2016 жылғы 27 сәуірдегі №09-10900011162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Кеңгір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"Кыздарбеков Дулат Айтпаевич"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(2018 жылғы17 сәуірдегі №138 З) Жерді уақытша өтеулі (ұзақ мерзімді, қысқа мерзімді) пайдалану (жалға беру) құқығы актісі 2019 жылғы 15 қаңтардағы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демалыс орны, Кеңгір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работников ШПТ" Ранов Дархан Набиевич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(2015 жылғы 27 тамыздағы №204 р). Жерді уақытша өтеулі (ұзақ мерзімді, қысқа мерзімді) пайдалану (жалға беру) құқығы актісі 2016 жылғы 06 қаңтардағы №2920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 демалыс орны Кеңгір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"Mustangservice 2030"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(2013 жылғы 18 желтоқсандағы №130 З). Жерді уақытша өтеулі (ұзақ мерзімді, қысқа мерзімді) пайдалану (жалға беру) құқығы актісі 2013 жылғы 06 ақпандағы №3678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және каноэ бойынша сабақтарға арналған есу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дене шынықтыру және спорт басқармасының "Жезқазған қаласының байдарка және каноэде есу бойыншы балалар – жасөспірімдердің мамандырылған олимпиадалық резерв мектебі" Коммуналдық мемлекеттік мекеме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тұрақты пайдалану құқығының Актісі Жер учаскесінің қадастрлық номері (код) – 2007 жылғы 06 шілдедегі 09-109-020-010 №567/7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лагуна" жағажайы,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"Никсман"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уақытша өтеулі пайдалану келісімшарты 2015 жылғы 03 маусымдағы №179, Жерді уақытша өтеулі пайдалану келісімшарты 2011 жылғы 08 қарашадағы №180, Жерді уақытша өтеулі пайдалану келісімшарты 2011 жылғы 08 қарашадағы №181, Жерді уақытша өтеулі пайдалану келісімшарты 2011 жылғы 08 қарашадағы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"Спортивно-оздоровительный комплекс "Восток-1"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келісімшарты 2018 жылғы 06 тамыздағы №203, Жалға беру келісімшарты 2014 жылғы 01 қазандағы № 274, Жалға беру келісімшартына өзгерістер 2016 жылғы 23 маусымдағы №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"Сан-Тропе" жағажайы, Самарқанд су қоймасының жағалау белдеуі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"Сан-Тропе"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уақытша өтеулі пайдалану келісімшарты 2012 жылғы 26 маусымдағы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 демалыс базасы, Самарқанд су қоймасының жағалау белдеуі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кешенін және уақытша өтеулі жер пайдалану құқығын сатып алу-сату 2014 жылғы 11 қыркүйектегі №250 келісім-шарты Н.Г. Үмбеталиев атына Н. Г. Үмбеталиев және "Сан-Тропе" ЖШС арасындағы өтеусіз жер пайдалану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 отбасылық демалыс базасы,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уақытша өтеулі пайдалану келісімшарты 2015 жылғы 12 қаңтардағы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Алаш" балалар сауықтыру лагері, Самарқанд су қоймасының жағалау белдеуі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"ТЭМК"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уақытша өтеулі пайдалану келісімшарты 2011 жылғы 15 тамыздағы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орны, Самарқанд су қоймасының жағалау белдеуі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уақытша өтеулі пайдалану келісімшарты 2016 жылғы 01 қыркүйектегі № 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"Барковское" демалыс орны, Балқаш көлінің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 О.Т."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2014 жылғы 07 қарашадағы №373 Жерді уақытша пайдалану құқығы актісі 2014 жылғы 15 желтоқсандағы №0116560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демалыс орны, Балқаш көлінің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"Нуриманов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2017 жылғы 06 наурыздағы №149, Жерді уақытша пайдалану құқығы актісі 2017 жылғы 24 наурыздағы №0118224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"Жемчужина" демалыс орны, Балқаш көлінің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 И.Б."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2014 жылғы 21 шілдедегі №4793 Жеке меншік құқығы актісі 2019 жылғы 21 ақпандағы №0120645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"Нұрбақыт" демалыс орны, Балқаш көлінің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"Маканалин Т.И."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2014 жылғы 24 сәуірдегі №117, 2014 жылғы 25 сәуірдегі №116, 2014 жылғы 25 сәуірдегі №116 "А" Жерді уақытша пайдалану құқығы актісі 2018 жылғы 09 ақпандағы №0119297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демалыс орны, Балқаш көлінің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Е.Т."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2012 жылғы 05 наурыздағы №171 Жерді уақытша пайдалану құқығы актісі 2012 жылғы 07 наурыздағы №0114176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"Лазурный берег" демалыс орны, Балқаш көлінің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"Мирзалиева М.Л."жеке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2014 жылғы 14 сәуірдегі №79 Жерді уақытша пайдалану құқығы актісі 2014 жылғы 23 сәуірдегі №0115868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 демалыс орны, Балқаш көлінің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 А.Г."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2004 жылғы 30 шілдедегі №2-1409 Жеке меншік құқығы актісі 2007 жылғы 30 мамырдағы №0108028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 Нұра өзенінің жағалау белдеуі,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фермерлік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ұзақ мерзімді жер пайдалану актісі 2019 жылғы 27 ақпандағы №03-09-92-10/555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Қылыш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 ХХI"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шарты 2014 жылғы 24 қаңтардағы № 2 Жерді уақытша пайдалану құқығы актісі от 2014 жылғы 14 ақпандағы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демалыс орны, "Ленин атындағы шахта", Шерубай-Нұра су қоймасының жағалау белдеуі Топар кенті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демалыс орны, "Қазақстан шахтасы", Шерубай-Нұра су қоймасының жағалау белдеуі Топар кенті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демалыс орны, "Абай шахтасы", Шерубай-Нұра су қоймасының жағалау белдеуі Топар кенті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демалыс орны, "Придолинская автобазасы", Шерубай-Нұра су қоймасының жағалау белдеуі Топар кенті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демалыс орны, "Тентек шахтасы", Шерубай-Нұра су қоймасының жағалау белдеуі Топар кенті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демалыс орны, "Саран шахтасы", Шерубай-Нұра су қоймасының жағалау белдеуі Топар кенті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демалыс орны, "Күзембаев атындағы шахта", Шерубай-Нұра су қоймасының жағалау белдеуі Топар кенті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демалыс орны "НОММ" зауыты, Шерубай-Нұра су қоймасының жағалау белдеуі Топар кенті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"Шахта Шахтинская" демалыс орны, Шерубай-Нұра су қоймасының жағалау белдеуі Топар кенті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демалыс орны, "Костенко атындағы шахта", Шерубай-Нұра су қоймасының жағалау белдеуі Топар кенті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Абсолют Казақстан"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2006 жылғы 02 қарашадағы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"Шұбар"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2003 жылғы 19 ақпандағы №2с-55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"Иноятов Эдуард Асатович"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2006 жылғы 13 шілдедегі №2607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"Сериков Санат Серикович"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2016 жылғы 22 қарашадағы №01-23-01/2016-Д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"Алыпбаев Талгат Байдосекович"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2006 жылғы 06 қазандағы№3888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"Нургожин Максат Тегисович"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2004 жылғы 29 шілдедегі №730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"Коккозов Ерсин Токенович"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2018 жылғы 09 қазандағы №5209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"Усадьба" демалыс орыны,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2013 жылғы 15 наурыздағы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"Тушиев Тахир Элимханович"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2017 жылғы 03 сәуірдегі №1556, Топар кенті әкімінің 2018 жылғы 24 шілдедегі № 98р өкімі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демалыс орны №1 участке, "Частный домик 23",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"Мацкевич Антон Богданович"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2013 жылғы 25 шілдедегі №4708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демалыс орны №2 участке,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 Александр Николаевич"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2013 жылғы 25 шілдедегі №4717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"МИТ-Инфо"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өтеусіз пайдалану құқығы келісімшарты 1998 жылғы 18 ақпандағы б/н, қосымша келісім 2005 жылғы 19 мамырдағы 1, қосымша келісім 2005 жылғы 22 маусымдағы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"Дарус"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Даулет Сапарбекович"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алу-сату шарты 2006 жылғы 11 қыркүйектегі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"fortebank"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2016 жылғы 19 қазандағы №01-23-611/2016-Д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№35а "Пикник"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"Калмыкова Надежда Николаевна"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2014 жылғы 31 наурыздағы №783, сату-сатып алу келісімшарты 2014 жылғы 31 наурыздағы №782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"Отдыхай мазева"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"Валуйских Александр Александрович"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2005 жылғы 23 желтоқсандағы №5005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"Лейла"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автокомбинат"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1997 жылғы 07 сәуірдегі №9д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"Макажанов Акдилда Сандыбаевич"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2004 жылғы 07 желтоқсандағы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"Золотые пески"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 Аскар Кадыркенович"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2001 жылғы 13 желтоқсандағы нөмірсіз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"Достык"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"Безрукова Татьяна Васильевна"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2007 жылғы 27 тамыздағы №2-1-18-6299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"Урангазимов Елюбай Молдахметович"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2012 жылғы 20 қыркүйектегі №8863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"Бойченко Олеся Александровна"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2014 жылғы 15 шілдедегі №3628, сыйға тарту келісім-шарты 2018 жылғы 12 желтоқсандағы №6296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"Ариадна"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"Ариадна"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2007 жылғы 28 мамырдағы нөмірсіз, сату-сатып алу келісімшарты 2007 жылғы 28 мамырдағы №08/1/863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"Жайляу"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"Даулетбаева Салтанат Кусмановна"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2005 жылғы 29 қарашадағы №3906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Коллекторлық Агенттігі"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2011 жылғы 10 тамыздағы №6372, сату-сатып алу келісімшарты 2011 жылғы 10 тамыздағы №6375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"Мудрый Владимир Александрович"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2008 жылғы 03 наурыздағы №1042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демалыс орны, Шерубай 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компания"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2005 жылғы 26 казандағы №2с-58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"Фиеста"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"Ибраимханова Майра Махмудовна"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2004 жылғы 01 қарашадағы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"Конфеты Караганды"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Караганды Групп"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2016 жылғы 02 ақпандағы нөмірсіз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"Женис"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"Токишев Есенкельды Сагиндыкович"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2018 жылғы 28 мамырдағы №1474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"Арасан"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Алия Каиржановна"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келісім-шарты 2005 жылғы 29 шілдедегі №2-1-2550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"Чистые пески"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"Манукян Арсен"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2018 жылғы 12 наурыздағы №990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"Чайка"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"Дедуренко Михаил Иванович"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әкімдігінің 2006 жылғы 18 тамыздағы №24/04 қаулысы, сату-сатып алу келісім шарты 2006 жылғы 12 қыркүйектегі 97, сату-сатып алу келісім шарты 2001 жылғы 12 қыркүйектегі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"Бахыт"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Александр Тихонович"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 шарты 2013 жылғы 09 қаңтардағы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"У Олега" демалыс орны,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"Калмыков Олег Викторович"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 шарты 2018 жылғы 13 қарашадағы №5793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санаторийі,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"BACKUP SERVICE RESORTS"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шарты 2014 жылғы 13 қыркүйектегі №34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демалыс орны, Балқаш көлінің жағалау белдеуі Тораңғалық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Г.М.Ахметова"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сату-сатып алу келісімшарты 2007 жылғы 28 қарашадағы №564269 Жерді уақытша пайдалану құқығы актісі 2008 жылғы 07 наурыздағы №0210412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"Сказка" демалыс орны, Балқаш көлінің жағалау белдеуі, Тораңғалық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Ж.С.Абишев"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жалға беру келісімшарты 2016 жылғы 26 қыркүйектегі №172 Жерді уақытша пайдалану құқығы актісі 2016 жылғы 07 қарашадағы №0511875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демалыс орны, Балқаш көлінің жағалау белдеуі, Шұбартөбек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"Н.Н.Бельбаева"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уақытша пайдалану құқығы актісі 2009 жылғы 27 сәуірдегі №0216179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лагуна" демалыс орны Балқаш көлінің жағалау белдеуі, Шұбартөбек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"Киякин Е.М."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2009 жылғы 07 қыркүйектегі №775 Жерді уақытша пайдалану құқығы актісі 2009 жылғы 01 қыркүйектегі №0217623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демалыс орыны, Балқаш көлінің жағалау белдеуі, Шұбартөбек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"Чепелева В.А."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2012 жылғы 08 ақпандағы №943 Жерді уақытша пайдалану құқығы актісі 2012 жылғы 16 ақпандағы №0222855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құм" демалыс орны, Балқаш көлінің жағалау белдеуі, Шұбартөбек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"Аманбаева Г.С."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уақытша пайдалану құқығы актісі 2011 жылғы 25 қаңтардағы №00221164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"Аквамарин" демалыс орны, Балқаш көлінің жағалау белдеуі, Шұбартөбек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"Мирзалиева А.Х."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жалға беру туралы келісімшарт 2016 жылғы 26 желтоқсандағы №224 Жерді уақытша пайдалану құқығы актісі 2017 жылғы 13 қаңтардағы №0511934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"Карагандинка" демалыс орны, Балқаш көлінің жағалау белдеуі, Шұбартөбек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"Агубаева Ф."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сату-сатып алу келісімшарты 2013 жылғы 23 мамырдағы №1135 Жерді уақытша пайдалану құқығы актісі 2013 жылғы 04 маусымдағы №0510740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"Гольфстрим" демалыс орны, Балқаш көлінің жағалау белдеуі, Шұбартөбек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"Науанова Р."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сату-сатып алу келісімшарты 2006 жылғы 23 тамыздағы №161 Жерді уақытша пайдалану құқығы актісі 2016 жылғы 19 қаңтардағы №0511638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"Ласточкина гнездо" демалыс орны, Балқаш көлінің жағалау белдеуі, Шұбартөбек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 Ю."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2008 жылғы 18 қарашадағы №264 Жерді уақытша пайдалану құқығы актісі 2008 жылғы 02 желтоқсандағы №0213951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 демалыс орны, Балқаш көлінің жағалау белдеуі, Шұбартөбек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Сату-сатып алу келісімшарты 2009 жылғы 13 қаңтардағы нөмірсіз Жерді уақытша пайдалану құқығы актісі 2009 жылғы 11 ақпандағы №0215086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демалыс үйі, "Самалкөл" көлінің жағалау белдеуі, Қарқаралы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"BackupServiceResorts"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Мемлекеттік Ұлттық Табиғи Паркімен шарт 2019 жылғы 18 наурыздағы №3 2012 жылғы 26 наурыздағы №016887 жерді пайдалану құқығы актісі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"Бригантина" сауықтыру лагері, Чкалов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дене шынықтыру және спорт басқармасының "Жалын" облыстық мамандандырылған спорт мектебі" коммуналдық мемлекеттік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тұрақты пайдалану құқығының Актісі 2018 жылғы 04 желтоқсандағы №7220, 7221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