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199f" w14:textId="0bc1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15 қыркүйектегі № 53/01 "Тұқым шаруашылығы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8 қазандағы № 57/04 қаулысы. Қарағанды облысының Әділет департаментінде 2019 жылғы 14 қазанда № 5500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15 қыркүйектегі № 53/01 "Тұқым шаруашылығы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3445 болып тіркелген, "Әділет" ақпараттық-құқықтық жүйесінде 2015 жылдың 23 қазанында, 2015 жылдың 31 қазандағы № 153-154 (21904-21905) "Индустриальная Караганда", 2015 жылдың 31 қазандағы № 177-178 (22062) "Орталық Қазақстан"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 қаулысымен бекітілді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регламенті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"электрондық үкіметтің" www.egov.kz веб-порталы (бұдан әрі - ЭҮП) арқылы жүзеге асырылады.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аттестаттау туралы куәлік немесе Қазақстан Республикасы Ауыл шаруашылығы министрінің 2015 жылғы 6 мамырдағы № 4-2/416 "Тұқым шаруашылығы саласындағы мемлекеттік көрсетілетін қызметтер стандарттарын бекіту туралы" бұйрығымен бекітілген (Нормативтік құқықтық актілерді мемлекеттік тіркеу тізілімінде № 11777 болып тіркелген)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уәжді бас тарту болып табылады.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- электрондық.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порталға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ұсынуы болып табылады.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ЭҮП арқылы көрсетілетін қызметті алушыдан келіп түскен құжаттарды 15 (он бес) минуттың ішінде тіркеуді жүзеге асырады.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көрсетілетін қызметті берушінің басшысына қарауға жолдау;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15 (он бес) минуттың ішінде құжаттарды қарайды және көрсетілетін қызметті берушінің жауапты маманын анықтайды.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көрсетілетін қызметті берушінің жауапты маманына жолдау;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15 (он бес) минуттың ішінде құжаттарды аттестаттау комиссияның қарастыруына ұсынады.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құжаттарды аттестаттау комиссияның қарастыруына ұсыну;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аттестаттау комиссиясы құжаттарды ұсынған күннен бастап 5 (бес) жұмыс күні ішінде ұсынылған мәліметтердің толықтығын тексереді және жергілікті жерге бара отырып, көрсетілетін қызметті алушыға Қазақстан Республикасы Ауыл шаруашылығы министрінің міндетін атқарушының 2015 жылғы 27 наурыздағы № 4-2/266 "Бірегей және элиталық тұқымдар, бірінші, екінші және үшінші көбейтілген тұқым өндірушілерді, тұқым өткізушілерді аттестаттау қағидаларын бекіту туралы" бұйрығымен бекітілген (Нормативтік құқықтық актілерді мемлекеттік тіркеу тізілімінде № 11773 болып тіркелді) Бірегей және элиталық тұқымдар, бірінші, екінші және үшінші көбейтілген тұқым өндірушілерді, тұқым өткізушілерді аттестаттау қағидаларға (бұдан әрі – қағида)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сәйкестігі тұрғысынан зерттеп-қарау жүргізеді.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мәліметтерді толық ұсынбаған жағдайда, көрсетілетін қызметті беруші өтінішті одан әрі қараудан уәжді түрде бас тартады.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өтінішті одан әрі қараудан уәжді түрде бас тарту немесе көрсетілетін қызметті алушыны талаптарға сәйкестігі тұрғысынан зерттеп-қарау жүргізу үшін жергілікті жерге бару;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алушыны зерттеп-қарау нәтижелері бойынша аттестаттау комиссиясы 1 (бір) жұмыс күні ішінде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бірегей тұқым өндірушілерге, элиталық тұқым өсіру шаруашылықтарына, тұқым өсіру шаруашылықтарына, тұқым өткізушілерге қойылатын талаптарға сәйкестігіне зерттеп-қарау актісін (бұдан әрі – зерттеп-қарау актісі) екі данада жасайды. Бір данасы аттестаттау комиссиясында қалады, екіншісі көрсетілетін қызметті алушыға беріледі.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көрсетілетін қызметті алушының зерттеп-қарау актісін жасау;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аттестаттау комиссиясы зерттеп-қарау актісін қарау қорытындысы бойынша 2 (екі) жұмыс күні ішінде аттестаттау туралы куәлікті беру не аттестаттау туралы куәлікті беруден бас тарту туралы шешім қабылдайды, ол хаттамамен ресімделеді және оған аттестаттау комиссиясының барлық мүшелері қол қояды.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аттестаттау туралы куәлікті беру не аттестаттау туралы куәлікті беруден бас тарту туралы шешім қабылдау;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жауапты маманы аттестаттау комиссияның аттестаттау туралы куәлікті беру туралы шешімі негізінде 1 (бір) жұмыс күні ішінде көрсетілетін қызметті алушының "жеке кабинетіне" көрсетілетін қызметті берушінің уәкілетті адамының электрондық цифрлық қолтаңбасы (бұдан әрі – ЭЦҚ) қойылған электрондық құжат нысанындағы аттестаттау туралы куәлік жолдайды.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көрсетілетін қызметті алушының "жеке кабинетіне" аттестаттау туралы куәлікті жолдау.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аттестаттау комиссиясы.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ЭҮП арқылы көрсетілетін қызметті алушыдан келіп түскен құжаттарды 15 (он бес) минуттың ішінде тіркеуді жүзеге асырады;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15 (он бес) минуттың ішінде құжаттарды қарайды және көрсетілетін қызметті берушінің жауапты маманын анықтайды;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15 (он бес) минуттың ішінде құжаттарды аттестаттау комиссияның қарастыруына ұсынады;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аттестаттау комиссиясы құжаттарды ұсынған күннен бастап 5 (бес) жұмыс күні ішінде ұсынылған мәліметтердің толықтығын тексереді және жергілікті жерге бара отырып, көрсетілетін қызметті алушыға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сәйкестігі тұрғысынан зерттеп-қарау жүргізеді.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мәліметтерді толық ұсынбаған жағдайда, көрсетілетін қызметті беруші өтінішті одан әрі қараудан уәжді түрде бас тартады;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алушыны зерттеп-қарау нәтижелері бойынша аттестаттау комиссиясы 1 (бір) жұмыс күні ішінде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зерттеп-қарау екі данада жасайды. Бір данасы аттестаттау комиссиясында қалады, екіншісі өтініш алушыға беріледі;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аттестаттау комиссиясы зерттеп-қарау актісін қарау қорытындысы бойынша 2 (екі) жұмыс күні ішінде аттестаттау туралы куәлікті беру не аттестаттау туралы куәлікті беруден бас тарту туралы шешім қабылдайды, ол хаттамамен ресімделеді және оған аттестаттау комиссиясының барлық мүшелері қол қояды;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жауапты маманы аттестаттау комиссияның аттестаттау туралы куәлікті беру туралы шешімі негізінде 1 (бір) жұмыс күні ішінде көрсетілетін қызметті алушының "жеке кабинетіне" көрсетілетін қызметті берушінің уәкілетті адамының ЭЦҚ-сы қойылған электрондық құжат нысанындағы аттестаттау туралы куәлік жолдайды.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3-үдеріс – көрсетілетін қызметті алушымен көрсетілген қызметті таңдап алуы, қызмет көрсету үшін сауал түрін экранға шығару және құрылымдық пен форматтық талаптарын ескере отырып, сауал түріне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 іске қосылған ақпараттық жүйелердің функционалдық өзара іс-қимыл етуі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бiрiншi, екiншi және үшiншi көбейтілген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өндiрушiлердi, тұқым өткізушілерді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бiрiншi, екiншi және үшiншi көбейтілген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өндiрушiлердi, тұқым өткізушілерді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4930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