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106b" w14:textId="2e21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 Қарағанды облысы әкімдігінің 2017 жылғы 31 қазандағы № 68/04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31 қазандағы № 61/02 қаулысы. Қарағанды облысының Әділет департаментінде 2019 жылғы 5 қарашада № 5522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Ұлттық экономика министрінің және Қазақстан Республикасы Инвестициялар және даму министрінің кейбір бұйрықтарына өзгерістер енгізу туралы" Қазақстан Республикасы Индустрия және инфрақұрылымдық даму министрінің 2019 жылғы 15 шілдедегі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№19054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"Тұрғын үй құрылысына үлестік қатысу саласындағы мемлекеттік көрсетілетін қызметтер регламенттерін бекіту туралы" Қарағанды облысы әкімдігінің 2017 жылғы 31 қазандағы № 68/04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№4440 болып тіркелген, Қазақстан Республикасының нормативтік-құқықтық актілерді Эталондық бақылау банкінде 2017 жылы 21 қарашада электронды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нұсқалған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нұсқалған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"Қарағанды облысының құрылыс, сәулет және қала құрылысы басқармасы" мемлекеттік мекемесі заңнамамен белгіленген тәртіпте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5"/>
    <w:bookmarkStart w:name="z10" w:id="6"/>
    <w:p>
      <w:pPr>
        <w:spacing w:after="0"/>
        <w:ind w:left="0"/>
        <w:jc w:val="both"/>
      </w:pPr>
      <w:r>
        <w:rPr>
          <w:rFonts w:ascii="Times New Roman"/>
          <w:b w:val="false"/>
          <w:i w:val="false"/>
          <w:color w:val="000000"/>
          <w:sz w:val="28"/>
        </w:rPr>
        <w:t>
      4. "Тұрғын үй құрылысына үлестік қатысу саласындағы мемлекеттік көрсетілетін қызметтер регламенттерін бекіту туралы" Қарағанды облысы әкімдігінің 2017 жылғы 31 қазандағы № 68/04 қаулысына өзгерістер енгізу туралы"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 _________</w:t>
            </w:r>
            <w:r>
              <w:br/>
            </w:r>
            <w:r>
              <w:rPr>
                <w:rFonts w:ascii="Times New Roman"/>
                <w:b w:val="false"/>
                <w:i w:val="false"/>
                <w:color w:val="000000"/>
                <w:sz w:val="20"/>
              </w:rPr>
              <w:t>№ ______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"31" қазандағы</w:t>
            </w:r>
            <w:r>
              <w:br/>
            </w:r>
            <w:r>
              <w:rPr>
                <w:rFonts w:ascii="Times New Roman"/>
                <w:b w:val="false"/>
                <w:i w:val="false"/>
                <w:color w:val="000000"/>
                <w:sz w:val="20"/>
              </w:rPr>
              <w:t>№ 68/04 қаулысына 1-қосымша</w:t>
            </w:r>
          </w:p>
        </w:tc>
      </w:tr>
    </w:tbl>
    <w:bookmarkStart w:name="z14" w:id="7"/>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тарау. Жалпы ережелер</w:t>
      </w:r>
    </w:p>
    <w:bookmarkEnd w:id="8"/>
    <w:bookmarkStart w:name="z16" w:id="9"/>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қызметті (бұдан әрі – мемлекеттік көрсетілетін қызмет) Қарағанды облысының облыстық, аудандарының және облыстық маңызы бар қалаларының жергілікті атқарушы органдары (бұдан әрі – көрсетілетін қызметті беруші) көрсетеді.</w:t>
      </w:r>
    </w:p>
    <w:bookmarkEnd w:id="9"/>
    <w:bookmarkStart w:name="z17" w:id="1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End w:id="10"/>
    <w:bookmarkStart w:name="z18"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9" w:id="12"/>
    <w:p>
      <w:pPr>
        <w:spacing w:after="0"/>
        <w:ind w:left="0"/>
        <w:jc w:val="both"/>
      </w:pPr>
      <w:r>
        <w:rPr>
          <w:rFonts w:ascii="Times New Roman"/>
          <w:b w:val="false"/>
          <w:i w:val="false"/>
          <w:color w:val="000000"/>
          <w:sz w:val="28"/>
        </w:rPr>
        <w:t>
      2) www.egov.kz, www.elicense.kz "электрондық үкімет" веб-порталы (бұдан әрi – портал)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3"/>
    <w:bookmarkStart w:name="z21" w:id="14"/>
    <w:p>
      <w:pPr>
        <w:spacing w:after="0"/>
        <w:ind w:left="0"/>
        <w:jc w:val="both"/>
      </w:pPr>
      <w:r>
        <w:rPr>
          <w:rFonts w:ascii="Times New Roman"/>
          <w:b w:val="false"/>
          <w:i w:val="false"/>
          <w:color w:val="000000"/>
          <w:sz w:val="28"/>
        </w:rPr>
        <w:t xml:space="preserve">
      3. Мемлекеттік қызметті көрсету нәтижесі – "Тұрғын үй құрылысына үлестік қатысу саласындағы мемлекеттік көрсетілетін қызметтер стандарттарын бекіту туралы" Қазақстан Республикасының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"Үлескерлердің ақшасын тартуға рұқсат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мен жағдайларда мемлекеттік қызметті көрсетуден бас тарту туралы дәлелді жауап.</w:t>
      </w:r>
    </w:p>
    <w:bookmarkEnd w:id="14"/>
    <w:bookmarkStart w:name="z22"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5"/>
    <w:bookmarkStart w:name="z23" w:id="16"/>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24" w:id="17"/>
    <w:p>
      <w:pPr>
        <w:spacing w:after="0"/>
        <w:ind w:left="0"/>
        <w:jc w:val="both"/>
      </w:pPr>
      <w:r>
        <w:rPr>
          <w:rFonts w:ascii="Times New Roman"/>
          <w:b w:val="false"/>
          <w:i w:val="false"/>
          <w:color w:val="000000"/>
          <w:sz w:val="28"/>
        </w:rPr>
        <w:t xml:space="preserve">
      4. Мемлекеттік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ұсынуы мемлекеттік қызмет көрсету бойынша рәсімді (іс-қимылды) бастауға негіз болып табылады.</w:t>
      </w:r>
    </w:p>
    <w:bookmarkEnd w:id="17"/>
    <w:bookmarkStart w:name="z25"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8"/>
    <w:bookmarkStart w:name="z26" w:id="19"/>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19"/>
    <w:bookmarkStart w:name="z27" w:id="20"/>
    <w:p>
      <w:pPr>
        <w:spacing w:after="0"/>
        <w:ind w:left="0"/>
        <w:jc w:val="both"/>
      </w:pPr>
      <w:r>
        <w:rPr>
          <w:rFonts w:ascii="Times New Roman"/>
          <w:b w:val="false"/>
          <w:i w:val="false"/>
          <w:color w:val="000000"/>
          <w:sz w:val="28"/>
        </w:rPr>
        <w:t>
      2) көрсетілетін қызметті берушінің басшысы құжаттарды қарастырып, облыстың, ауданның және облыстық маңызы бар қаланың жергілікті атқарушы органының құрылымдық бөлімшесіне (бұдан әрі-құрылымдық бөлімше) құзыреттері шегінде орындау үшін жолдайды – 1 (бір) сағат;</w:t>
      </w:r>
    </w:p>
    <w:bookmarkEnd w:id="20"/>
    <w:bookmarkStart w:name="z28" w:id="21"/>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21"/>
    <w:bookmarkStart w:name="z29" w:id="22"/>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(үлескерлердің ақшасын тартуға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7 (жеті) жұмыс күні;</w:t>
      </w:r>
    </w:p>
    <w:bookmarkEnd w:id="22"/>
    <w:bookmarkStart w:name="z30" w:id="23"/>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23"/>
    <w:bookmarkStart w:name="z31" w:id="24"/>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24"/>
    <w:bookmarkStart w:name="z32" w:id="25"/>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25"/>
    <w:bookmarkStart w:name="z33" w:id="26"/>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береді- 20 (жиырма) минут.</w:t>
      </w:r>
    </w:p>
    <w:bookmarkEnd w:id="26"/>
    <w:bookmarkStart w:name="z34" w:id="27"/>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7"/>
    <w:bookmarkStart w:name="z35" w:id="28"/>
    <w:p>
      <w:pPr>
        <w:spacing w:after="0"/>
        <w:ind w:left="0"/>
        <w:jc w:val="both"/>
      </w:pPr>
      <w:r>
        <w:rPr>
          <w:rFonts w:ascii="Times New Roman"/>
          <w:b w:val="false"/>
          <w:i w:val="false"/>
          <w:color w:val="000000"/>
          <w:sz w:val="28"/>
        </w:rPr>
        <w:t>
      1) тіркелген құжаттар;</w:t>
      </w:r>
    </w:p>
    <w:bookmarkEnd w:id="28"/>
    <w:bookmarkStart w:name="z36" w:id="29"/>
    <w:p>
      <w:pPr>
        <w:spacing w:after="0"/>
        <w:ind w:left="0"/>
        <w:jc w:val="both"/>
      </w:pPr>
      <w:r>
        <w:rPr>
          <w:rFonts w:ascii="Times New Roman"/>
          <w:b w:val="false"/>
          <w:i w:val="false"/>
          <w:color w:val="000000"/>
          <w:sz w:val="28"/>
        </w:rPr>
        <w:t>
      2) басшының бұрыштамасы;</w:t>
      </w:r>
    </w:p>
    <w:bookmarkEnd w:id="29"/>
    <w:bookmarkStart w:name="z37" w:id="30"/>
    <w:p>
      <w:pPr>
        <w:spacing w:after="0"/>
        <w:ind w:left="0"/>
        <w:jc w:val="both"/>
      </w:pPr>
      <w:r>
        <w:rPr>
          <w:rFonts w:ascii="Times New Roman"/>
          <w:b w:val="false"/>
          <w:i w:val="false"/>
          <w:color w:val="000000"/>
          <w:sz w:val="28"/>
        </w:rPr>
        <w:t>
      3) мемлекеттік көрсетілетін қызметтің дайындалған нәтижесі;</w:t>
      </w:r>
    </w:p>
    <w:bookmarkEnd w:id="30"/>
    <w:bookmarkStart w:name="z38" w:id="31"/>
    <w:p>
      <w:pPr>
        <w:spacing w:after="0"/>
        <w:ind w:left="0"/>
        <w:jc w:val="both"/>
      </w:pPr>
      <w:r>
        <w:rPr>
          <w:rFonts w:ascii="Times New Roman"/>
          <w:b w:val="false"/>
          <w:i w:val="false"/>
          <w:color w:val="000000"/>
          <w:sz w:val="28"/>
        </w:rPr>
        <w:t>
      4) мемлекеттік көрсетілетін қызметтің келісілген нәтижесі;</w:t>
      </w:r>
    </w:p>
    <w:bookmarkEnd w:id="31"/>
    <w:bookmarkStart w:name="z39" w:id="32"/>
    <w:p>
      <w:pPr>
        <w:spacing w:after="0"/>
        <w:ind w:left="0"/>
        <w:jc w:val="both"/>
      </w:pPr>
      <w:r>
        <w:rPr>
          <w:rFonts w:ascii="Times New Roman"/>
          <w:b w:val="false"/>
          <w:i w:val="false"/>
          <w:color w:val="000000"/>
          <w:sz w:val="28"/>
        </w:rPr>
        <w:t>
      5) мемлекеттік көрсетілетін қызметтің қол қойылған нәтижесі;</w:t>
      </w:r>
    </w:p>
    <w:bookmarkEnd w:id="32"/>
    <w:bookmarkStart w:name="z40" w:id="33"/>
    <w:p>
      <w:pPr>
        <w:spacing w:after="0"/>
        <w:ind w:left="0"/>
        <w:jc w:val="both"/>
      </w:pPr>
      <w:r>
        <w:rPr>
          <w:rFonts w:ascii="Times New Roman"/>
          <w:b w:val="false"/>
          <w:i w:val="false"/>
          <w:color w:val="000000"/>
          <w:sz w:val="28"/>
        </w:rPr>
        <w:t>
      6) мемлекеттік көрсетілетін қызметтің дайын нәтижесін беру.</w:t>
      </w:r>
    </w:p>
    <w:bookmarkEnd w:id="33"/>
    <w:bookmarkStart w:name="z41" w:id="34"/>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2" w:id="35"/>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5"/>
    <w:bookmarkStart w:name="z43" w:id="3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6"/>
    <w:bookmarkStart w:name="z44"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5" w:id="38"/>
    <w:p>
      <w:pPr>
        <w:spacing w:after="0"/>
        <w:ind w:left="0"/>
        <w:jc w:val="both"/>
      </w:pPr>
      <w:r>
        <w:rPr>
          <w:rFonts w:ascii="Times New Roman"/>
          <w:b w:val="false"/>
          <w:i w:val="false"/>
          <w:color w:val="000000"/>
          <w:sz w:val="28"/>
        </w:rPr>
        <w:t>
      3) құрылымдық бөлімше басшысы;</w:t>
      </w:r>
    </w:p>
    <w:bookmarkEnd w:id="38"/>
    <w:bookmarkStart w:name="z46" w:id="39"/>
    <w:p>
      <w:pPr>
        <w:spacing w:after="0"/>
        <w:ind w:left="0"/>
        <w:jc w:val="both"/>
      </w:pPr>
      <w:r>
        <w:rPr>
          <w:rFonts w:ascii="Times New Roman"/>
          <w:b w:val="false"/>
          <w:i w:val="false"/>
          <w:color w:val="000000"/>
          <w:sz w:val="28"/>
        </w:rPr>
        <w:t>
      4) құрылымдық бөлімшенің жауапты орындаушысы.</w:t>
      </w:r>
    </w:p>
    <w:bookmarkEnd w:id="39"/>
    <w:bookmarkStart w:name="z47" w:id="4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40"/>
    <w:bookmarkStart w:name="z48" w:id="41"/>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–15 (он бес) минут;</w:t>
      </w:r>
    </w:p>
    <w:bookmarkEnd w:id="41"/>
    <w:bookmarkStart w:name="z49" w:id="42"/>
    <w:p>
      <w:pPr>
        <w:spacing w:after="0"/>
        <w:ind w:left="0"/>
        <w:jc w:val="both"/>
      </w:pPr>
      <w:r>
        <w:rPr>
          <w:rFonts w:ascii="Times New Roman"/>
          <w:b w:val="false"/>
          <w:i w:val="false"/>
          <w:color w:val="000000"/>
          <w:sz w:val="28"/>
        </w:rPr>
        <w:t>
      2) көрсетілетін қызметті берушінің басшысы құжаттарды қарастырып, құрылымдық бөлімшеге құзыреттері шегінде орындау үшін жолдайды – 1 (бір) сағат;</w:t>
      </w:r>
    </w:p>
    <w:bookmarkEnd w:id="42"/>
    <w:bookmarkStart w:name="z50" w:id="43"/>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43"/>
    <w:bookmarkStart w:name="z51" w:id="44"/>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(үлескерлердің ақшасын тартуға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7 (жеті) жұмыс күні;</w:t>
      </w:r>
    </w:p>
    <w:bookmarkEnd w:id="44"/>
    <w:bookmarkStart w:name="z52" w:id="45"/>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45"/>
    <w:bookmarkStart w:name="z53" w:id="46"/>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46"/>
    <w:bookmarkStart w:name="z54" w:id="47"/>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Мемлекеттік корпорацияға жолдайды – 1 (бір) жұмыс күні;</w:t>
      </w:r>
    </w:p>
    <w:bookmarkEnd w:id="47"/>
    <w:bookmarkStart w:name="z55" w:id="48"/>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 20 (жиырма) минут.</w:t>
      </w:r>
    </w:p>
    <w:bookmarkEnd w:id="48"/>
    <w:bookmarkStart w:name="z56" w:id="49"/>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9"/>
    <w:bookmarkStart w:name="z57" w:id="50"/>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58" w:id="51"/>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сұранысын өңдеудің ұзақтығы:</w:t>
      </w:r>
    </w:p>
    <w:bookmarkEnd w:id="51"/>
    <w:bookmarkStart w:name="z59" w:id="52"/>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өтінішті ұсынады. Егер Қазақстан Республикасының заңдарында өзгеше көзделмесе, Мемлекеттік корпорация қызметкері құжаттарды қабылдау кезінде мемлекеттік қызмет көрсету кезінде ақпараттық жүйелерде қамтылған заңмен қорғалатын құпияларды құрайтын мәліметтерді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жазбаша келісімін алады.</w:t>
      </w:r>
    </w:p>
    <w:bookmarkEnd w:id="52"/>
    <w:bookmarkStart w:name="z60" w:id="53"/>
    <w:p>
      <w:pPr>
        <w:spacing w:after="0"/>
        <w:ind w:left="0"/>
        <w:jc w:val="both"/>
      </w:pPr>
      <w:r>
        <w:rPr>
          <w:rFonts w:ascii="Times New Roman"/>
          <w:b w:val="false"/>
          <w:i w:val="false"/>
          <w:color w:val="000000"/>
          <w:sz w:val="28"/>
        </w:rPr>
        <w:t xml:space="preserve">
      Көрсетілетін қызметті алушы барлық талап етілетін құжаттарды тапсырған кезде Мемлекеттік корпорацияға тиісті құжаттардың қабылданғаны туралы хабарлама беріледі.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 </w:t>
      </w:r>
    </w:p>
    <w:bookmarkEnd w:id="53"/>
    <w:bookmarkStart w:name="z61" w:id="54"/>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 – 5 (бес) минут;</w:t>
      </w:r>
    </w:p>
    <w:bookmarkEnd w:id="54"/>
    <w:bookmarkStart w:name="z62" w:id="55"/>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автоматтандырылған жұмыс орнына (бұдан әрі – АЖО) логин мен парольді (авторизациялау процесі) енгізуі – 1 (бір) минут;</w:t>
      </w:r>
    </w:p>
    <w:bookmarkEnd w:id="55"/>
    <w:bookmarkStart w:name="z63" w:id="56"/>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қызметті алушының сенімді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 – 1 (бір) минут;</w:t>
      </w:r>
    </w:p>
    <w:bookmarkEnd w:id="56"/>
    <w:bookmarkStart w:name="z64" w:id="57"/>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 – 1 (бір) минут;</w:t>
      </w:r>
    </w:p>
    <w:bookmarkEnd w:id="57"/>
    <w:bookmarkStart w:name="z65" w:id="58"/>
    <w:p>
      <w:pPr>
        <w:spacing w:after="0"/>
        <w:ind w:left="0"/>
        <w:jc w:val="both"/>
      </w:pPr>
      <w:r>
        <w:rPr>
          <w:rFonts w:ascii="Times New Roman"/>
          <w:b w:val="false"/>
          <w:i w:val="false"/>
          <w:color w:val="000000"/>
          <w:sz w:val="28"/>
        </w:rPr>
        <w:t>
      6) 1-шарт–ЖТМДҚ/ЗТМДҚ көрсетілетін қызметті алушының мәліметтерінің және БНАЖ сенімхат мәліметтерінің бар болуын тексеруі – 1 (бір) минут;</w:t>
      </w:r>
    </w:p>
    <w:bookmarkEnd w:id="58"/>
    <w:bookmarkStart w:name="z66" w:id="59"/>
    <w:p>
      <w:pPr>
        <w:spacing w:after="0"/>
        <w:ind w:left="0"/>
        <w:jc w:val="both"/>
      </w:pPr>
      <w:r>
        <w:rPr>
          <w:rFonts w:ascii="Times New Roman"/>
          <w:b w:val="false"/>
          <w:i w:val="false"/>
          <w:color w:val="000000"/>
          <w:sz w:val="28"/>
        </w:rPr>
        <w:t>
      7) 4-процесс – көрсетілетін қызметті алушының ЖТМДҚ/ЗТМДҚ мәліметтерінің және БНАЖ сенімхат мәліметтерінің болмауына байланысты, мәліметтерді алу мүмкіндігінің болмауы туралы хабарлама қалыптастырылуы – 1 (бір) минут;</w:t>
      </w:r>
    </w:p>
    <w:bookmarkEnd w:id="59"/>
    <w:bookmarkStart w:name="z67" w:id="60"/>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1 (бір) минут;</w:t>
      </w:r>
    </w:p>
    <w:bookmarkEnd w:id="60"/>
    <w:bookmarkStart w:name="z68" w:id="61"/>
    <w:p>
      <w:pPr>
        <w:spacing w:after="0"/>
        <w:ind w:left="0"/>
        <w:jc w:val="both"/>
      </w:pPr>
      <w:r>
        <w:rPr>
          <w:rFonts w:ascii="Times New Roman"/>
          <w:b w:val="false"/>
          <w:i w:val="false"/>
          <w:color w:val="000000"/>
          <w:sz w:val="28"/>
        </w:rPr>
        <w:t>
      9) 6-процесс – ЭҮАШ АЖО электрондық құжатты тіркеу – 1 (бір) минут;</w:t>
      </w:r>
    </w:p>
    <w:bookmarkEnd w:id="61"/>
    <w:bookmarkStart w:name="z69" w:id="62"/>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 – 1 (бір) минут;</w:t>
      </w:r>
    </w:p>
    <w:bookmarkEnd w:id="62"/>
    <w:bookmarkStart w:name="z70" w:id="63"/>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 1 (бір) минут;</w:t>
      </w:r>
    </w:p>
    <w:bookmarkEnd w:id="63"/>
    <w:bookmarkStart w:name="z71" w:id="64"/>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мемлекеттік көрсетілетін қызметтің нәтижесін (үлескерлердің ақшасын тартуға рұқсат) алуы.</w:t>
      </w:r>
    </w:p>
    <w:bookmarkEnd w:id="64"/>
    <w:bookmarkStart w:name="z72" w:id="65"/>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 көрсету мерзімі – 10 (он) жұмыс күні.</w:t>
      </w:r>
    </w:p>
    <w:bookmarkEnd w:id="65"/>
    <w:bookmarkStart w:name="z73" w:id="66"/>
    <w:p>
      <w:pPr>
        <w:spacing w:after="0"/>
        <w:ind w:left="0"/>
        <w:jc w:val="both"/>
      </w:pPr>
      <w:r>
        <w:rPr>
          <w:rFonts w:ascii="Times New Roman"/>
          <w:b w:val="false"/>
          <w:i w:val="false"/>
          <w:color w:val="000000"/>
          <w:sz w:val="28"/>
        </w:rPr>
        <w:t xml:space="preserve">
      Мемлекеттік корпорацияға өтініш берген кезде құжаттарды қабылдау күні мемлекеттік қызметті көрсету мерзіміне кірмейді. </w:t>
      </w:r>
    </w:p>
    <w:bookmarkEnd w:id="66"/>
    <w:bookmarkStart w:name="z74" w:id="67"/>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портал арқылы басып шығарылады.</w:t>
      </w:r>
    </w:p>
    <w:bookmarkEnd w:id="67"/>
    <w:bookmarkStart w:name="z75" w:id="68"/>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68"/>
    <w:bookmarkStart w:name="z76" w:id="69"/>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69"/>
    <w:bookmarkStart w:name="z77" w:id="70"/>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70"/>
    <w:bookmarkStart w:name="z78" w:id="71"/>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дұрыстығының порталда тексерілуі;</w:t>
      </w:r>
    </w:p>
    <w:bookmarkEnd w:id="71"/>
    <w:bookmarkStart w:name="z79" w:id="72"/>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72"/>
    <w:bookmarkStart w:name="z80" w:id="7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w:t>
      </w:r>
    </w:p>
    <w:bookmarkEnd w:id="73"/>
    <w:bookmarkStart w:name="z81" w:id="74"/>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74"/>
    <w:bookmarkStart w:name="z82" w:id="75"/>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75"/>
    <w:bookmarkStart w:name="z83" w:id="76"/>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76"/>
    <w:bookmarkStart w:name="z84" w:id="77"/>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тіркеген құжаттар топтамасын тексеруі;</w:t>
      </w:r>
    </w:p>
    <w:bookmarkEnd w:id="77"/>
    <w:bookmarkStart w:name="z85" w:id="78"/>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78"/>
    <w:bookmarkStart w:name="z86" w:id="79"/>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w:t>
      </w:r>
    </w:p>
    <w:bookmarkEnd w:id="79"/>
    <w:bookmarkStart w:name="z87" w:id="80"/>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10 (он) жұмыс күні. </w:t>
      </w:r>
    </w:p>
    <w:bookmarkEnd w:id="80"/>
    <w:bookmarkStart w:name="z88" w:id="81"/>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81"/>
    <w:bookmarkStart w:name="z89" w:id="82"/>
    <w:p>
      <w:pPr>
        <w:spacing w:after="0"/>
        <w:ind w:left="0"/>
        <w:jc w:val="both"/>
      </w:pPr>
      <w:r>
        <w:rPr>
          <w:rFonts w:ascii="Times New Roman"/>
          <w:b w:val="false"/>
          <w:i w:val="false"/>
          <w:color w:val="000000"/>
          <w:sz w:val="28"/>
        </w:rPr>
        <w:t xml:space="preserve">
      12.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91" w:id="8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3"/>
    <w:bookmarkStart w:name="z9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5"/>
    <w:p>
      <w:pPr>
        <w:spacing w:after="0"/>
        <w:ind w:left="0"/>
        <w:jc w:val="left"/>
      </w:pPr>
      <w:r>
        <w:rPr>
          <w:rFonts w:ascii="Times New Roman"/>
          <w:b/>
          <w:i w:val="false"/>
          <w:color w:val="000000"/>
        </w:rPr>
        <w:t xml:space="preserve"> Шартты белгілер:</w:t>
      </w:r>
    </w:p>
    <w:bookmarkEnd w:id="85"/>
    <w:bookmarkStart w:name="z9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8199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"Үлескерлердің ақшасын тартуға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96" w:id="87"/>
    <w:p>
      <w:pPr>
        <w:spacing w:after="0"/>
        <w:ind w:left="0"/>
        <w:jc w:val="left"/>
      </w:pPr>
      <w:r>
        <w:rPr>
          <w:rFonts w:ascii="Times New Roman"/>
          <w:b/>
          <w:i w:val="false"/>
          <w:color w:val="000000"/>
        </w:rPr>
        <w:t xml:space="preserve">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87"/>
    <w:bookmarkStart w:name="z97" w:id="88"/>
    <w:p>
      <w:pPr>
        <w:spacing w:after="0"/>
        <w:ind w:left="0"/>
        <w:jc w:val="both"/>
      </w:pPr>
      <w:r>
        <w:rPr>
          <w:rFonts w:ascii="Times New Roman"/>
          <w:b w:val="false"/>
          <w:i w:val="false"/>
          <w:color w:val="000000"/>
          <w:sz w:val="28"/>
        </w:rPr>
        <w:t>
      Мемлекеттік корпорация арқылы</w:t>
      </w:r>
    </w:p>
    <w:bookmarkEnd w:id="88"/>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0"/>
    <w:p>
      <w:pPr>
        <w:spacing w:after="0"/>
        <w:ind w:left="0"/>
        <w:jc w:val="left"/>
      </w:pPr>
      <w:r>
        <w:rPr>
          <w:rFonts w:ascii="Times New Roman"/>
          <w:b/>
          <w:i w:val="false"/>
          <w:color w:val="000000"/>
        </w:rPr>
        <w:t xml:space="preserve"> Шартты белгілер:</w:t>
      </w:r>
    </w:p>
    <w:bookmarkEnd w:id="90"/>
    <w:bookmarkStart w:name="z1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45847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847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Портал арқылы</w:t>
      </w:r>
    </w:p>
    <w:bookmarkEnd w:id="92"/>
    <w:bookmarkStart w:name="z10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5057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4"/>
    <w:p>
      <w:pPr>
        <w:spacing w:after="0"/>
        <w:ind w:left="0"/>
        <w:jc w:val="left"/>
      </w:pPr>
      <w:r>
        <w:rPr>
          <w:rFonts w:ascii="Times New Roman"/>
          <w:b/>
          <w:i w:val="false"/>
          <w:color w:val="000000"/>
        </w:rPr>
        <w:t xml:space="preserve"> Шартты белгілер:</w:t>
      </w:r>
    </w:p>
    <w:bookmarkEnd w:id="94"/>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49276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276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 _________</w:t>
            </w:r>
            <w:r>
              <w:br/>
            </w:r>
            <w:r>
              <w:rPr>
                <w:rFonts w:ascii="Times New Roman"/>
                <w:b w:val="false"/>
                <w:i w:val="false"/>
                <w:color w:val="000000"/>
                <w:sz w:val="20"/>
              </w:rPr>
              <w:t>№ ______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"31" қазандағы</w:t>
            </w:r>
            <w:r>
              <w:br/>
            </w:r>
            <w:r>
              <w:rPr>
                <w:rFonts w:ascii="Times New Roman"/>
                <w:b w:val="false"/>
                <w:i w:val="false"/>
                <w:color w:val="000000"/>
                <w:sz w:val="20"/>
              </w:rPr>
              <w:t>№ 68/04 қаулысына 2-қосымша</w:t>
            </w:r>
          </w:p>
        </w:tc>
      </w:tr>
    </w:tbl>
    <w:bookmarkStart w:name="z107" w:id="96"/>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96"/>
    <w:bookmarkStart w:name="z108" w:id="97"/>
    <w:p>
      <w:pPr>
        <w:spacing w:after="0"/>
        <w:ind w:left="0"/>
        <w:jc w:val="left"/>
      </w:pPr>
      <w:r>
        <w:rPr>
          <w:rFonts w:ascii="Times New Roman"/>
          <w:b/>
          <w:i w:val="false"/>
          <w:color w:val="000000"/>
        </w:rPr>
        <w:t xml:space="preserve"> 1- тарау. Жалпы ережелер</w:t>
      </w:r>
    </w:p>
    <w:bookmarkEnd w:id="97"/>
    <w:bookmarkStart w:name="z109" w:id="98"/>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Қарағанды облысының облыстық, аудандарының және облыстық маңызы бар қалаларының жергілікті атқарушы органдары (бұдан әрі – көрсетілетін қызметті беруші) көрсетеді.</w:t>
      </w:r>
    </w:p>
    <w:bookmarkEnd w:id="98"/>
    <w:bookmarkStart w:name="z110" w:id="99"/>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www.egov.kz "электрондық үкімет" веб-порталы (бұдан әрі – портал) арқылы жүзеге асырылады.</w:t>
      </w:r>
    </w:p>
    <w:bookmarkEnd w:id="99"/>
    <w:bookmarkStart w:name="z111" w:id="100"/>
    <w:p>
      <w:pPr>
        <w:spacing w:after="0"/>
        <w:ind w:left="0"/>
        <w:jc w:val="both"/>
      </w:pPr>
      <w:r>
        <w:rPr>
          <w:rFonts w:ascii="Times New Roman"/>
          <w:b w:val="false"/>
          <w:i w:val="false"/>
          <w:color w:val="000000"/>
          <w:sz w:val="28"/>
        </w:rPr>
        <w:t>
      2. Мемлекеттік қызметті көрсету нысаны: электрондық түрінде.</w:t>
      </w:r>
    </w:p>
    <w:bookmarkEnd w:id="100"/>
    <w:bookmarkStart w:name="z112" w:id="101"/>
    <w:p>
      <w:pPr>
        <w:spacing w:after="0"/>
        <w:ind w:left="0"/>
        <w:jc w:val="both"/>
      </w:pPr>
      <w:r>
        <w:rPr>
          <w:rFonts w:ascii="Times New Roman"/>
          <w:b w:val="false"/>
          <w:i w:val="false"/>
          <w:color w:val="000000"/>
          <w:sz w:val="28"/>
        </w:rPr>
        <w:t xml:space="preserve">
      3. Мемлекеттік қызметті көрсету нәтижесі – "Тұрғын үй құрылысына үлестік қатысу саласындағы мемлекеттік көрсетілетін қызметтер стандарттарын бекіту туралы" Қазақстан Республикасының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"Тұрғын үй құрылысына үлестік қатысу туралы шарттың есептік жазбасы туралы үзінді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мен жағдайларда мемлекеттік қызмет көрсетуден бас тарту туралы дәлелді жауап.</w:t>
      </w:r>
    </w:p>
    <w:bookmarkEnd w:id="101"/>
    <w:bookmarkStart w:name="z113" w:id="102"/>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02"/>
    <w:bookmarkStart w:name="z114" w:id="103"/>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3"/>
    <w:bookmarkStart w:name="z115" w:id="104"/>
    <w:p>
      <w:pPr>
        <w:spacing w:after="0"/>
        <w:ind w:left="0"/>
        <w:jc w:val="both"/>
      </w:pPr>
      <w:r>
        <w:rPr>
          <w:rFonts w:ascii="Times New Roman"/>
          <w:b w:val="false"/>
          <w:i w:val="false"/>
          <w:color w:val="000000"/>
          <w:sz w:val="28"/>
        </w:rPr>
        <w:t xml:space="preserve">
      4. Мемлекеттік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ұсынуы мемлекеттік қызмет көрсету бойынша рәсімді (іс-қимылды) бастауға негіз болып табылады.</w:t>
      </w:r>
    </w:p>
    <w:bookmarkEnd w:id="104"/>
    <w:bookmarkStart w:name="z116" w:id="10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05"/>
    <w:bookmarkStart w:name="z117" w:id="106"/>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106"/>
    <w:bookmarkStart w:name="z118" w:id="107"/>
    <w:p>
      <w:pPr>
        <w:spacing w:after="0"/>
        <w:ind w:left="0"/>
        <w:jc w:val="both"/>
      </w:pPr>
      <w:r>
        <w:rPr>
          <w:rFonts w:ascii="Times New Roman"/>
          <w:b w:val="false"/>
          <w:i w:val="false"/>
          <w:color w:val="000000"/>
          <w:sz w:val="28"/>
        </w:rPr>
        <w:t>
      2) көрсетілетін қызметті берушінің басшысы құжаттарды қарастырып, облыстың, ауданның және облыстық маңызы бар қаланың жергілікті атқарушы органының құрылымдық бөлімшесіне құзыреттері шегінде орындау үшін жолдайды – 1 (бір) сағат;</w:t>
      </w:r>
    </w:p>
    <w:bookmarkEnd w:id="107"/>
    <w:bookmarkStart w:name="z119" w:id="108"/>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108"/>
    <w:bookmarkStart w:name="z120" w:id="109"/>
    <w:p>
      <w:pPr>
        <w:spacing w:after="0"/>
        <w:ind w:left="0"/>
        <w:jc w:val="both"/>
      </w:pPr>
      <w:r>
        <w:rPr>
          <w:rFonts w:ascii="Times New Roman"/>
          <w:b w:val="false"/>
          <w:i w:val="false"/>
          <w:color w:val="000000"/>
          <w:sz w:val="28"/>
        </w:rPr>
        <w:t xml:space="preserve">
      4) құрылымдық бөлімшенің жауапты орындаушысы мемлекеттік қызметті көрсету нәтижесін (тұрғын үй құрылысына үлестік қатысу туралы шарттың есептік жазбасы туралы үзінді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қарстырылған негіздер мен жағдайларда өтінішті одан әрі қарастырудан дәлелді бас тарту туралы жауап) дайындайды – 2 (екі) жұмыс күні;</w:t>
      </w:r>
    </w:p>
    <w:bookmarkEnd w:id="109"/>
    <w:bookmarkStart w:name="z121" w:id="110"/>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110"/>
    <w:bookmarkStart w:name="z122" w:id="111"/>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111"/>
    <w:bookmarkStart w:name="z123" w:id="112"/>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береді-15 (он бес) минут;</w:t>
      </w:r>
    </w:p>
    <w:bookmarkEnd w:id="112"/>
    <w:bookmarkStart w:name="z124" w:id="113"/>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113"/>
    <w:bookmarkStart w:name="z125" w:id="114"/>
    <w:p>
      <w:pPr>
        <w:spacing w:after="0"/>
        <w:ind w:left="0"/>
        <w:jc w:val="both"/>
      </w:pPr>
      <w:r>
        <w:rPr>
          <w:rFonts w:ascii="Times New Roman"/>
          <w:b w:val="false"/>
          <w:i w:val="false"/>
          <w:color w:val="000000"/>
          <w:sz w:val="28"/>
        </w:rPr>
        <w:t>
      1) тіркелген құжаттар;</w:t>
      </w:r>
    </w:p>
    <w:bookmarkEnd w:id="114"/>
    <w:bookmarkStart w:name="z126" w:id="115"/>
    <w:p>
      <w:pPr>
        <w:spacing w:after="0"/>
        <w:ind w:left="0"/>
        <w:jc w:val="both"/>
      </w:pPr>
      <w:r>
        <w:rPr>
          <w:rFonts w:ascii="Times New Roman"/>
          <w:b w:val="false"/>
          <w:i w:val="false"/>
          <w:color w:val="000000"/>
          <w:sz w:val="28"/>
        </w:rPr>
        <w:t>
      2) басшының бұрыштамасы;</w:t>
      </w:r>
    </w:p>
    <w:bookmarkEnd w:id="115"/>
    <w:bookmarkStart w:name="z127" w:id="116"/>
    <w:p>
      <w:pPr>
        <w:spacing w:after="0"/>
        <w:ind w:left="0"/>
        <w:jc w:val="both"/>
      </w:pPr>
      <w:r>
        <w:rPr>
          <w:rFonts w:ascii="Times New Roman"/>
          <w:b w:val="false"/>
          <w:i w:val="false"/>
          <w:color w:val="000000"/>
          <w:sz w:val="28"/>
        </w:rPr>
        <w:t>
      3) мемлекеттік көрсетілетін қызметтің дайындалған нәтижесі;</w:t>
      </w:r>
    </w:p>
    <w:bookmarkEnd w:id="116"/>
    <w:bookmarkStart w:name="z128" w:id="117"/>
    <w:p>
      <w:pPr>
        <w:spacing w:after="0"/>
        <w:ind w:left="0"/>
        <w:jc w:val="both"/>
      </w:pPr>
      <w:r>
        <w:rPr>
          <w:rFonts w:ascii="Times New Roman"/>
          <w:b w:val="false"/>
          <w:i w:val="false"/>
          <w:color w:val="000000"/>
          <w:sz w:val="28"/>
        </w:rPr>
        <w:t>
      4) мемлекеттік көрсетілетін қызметтің келісілген нәтижесі;</w:t>
      </w:r>
    </w:p>
    <w:bookmarkEnd w:id="117"/>
    <w:bookmarkStart w:name="z129" w:id="118"/>
    <w:p>
      <w:pPr>
        <w:spacing w:after="0"/>
        <w:ind w:left="0"/>
        <w:jc w:val="both"/>
      </w:pPr>
      <w:r>
        <w:rPr>
          <w:rFonts w:ascii="Times New Roman"/>
          <w:b w:val="false"/>
          <w:i w:val="false"/>
          <w:color w:val="000000"/>
          <w:sz w:val="28"/>
        </w:rPr>
        <w:t>
      5) мемлекеттік көрсетілетін қызметтің қол қойылған нәтижесі;</w:t>
      </w:r>
    </w:p>
    <w:bookmarkEnd w:id="118"/>
    <w:bookmarkStart w:name="z130" w:id="119"/>
    <w:p>
      <w:pPr>
        <w:spacing w:after="0"/>
        <w:ind w:left="0"/>
        <w:jc w:val="both"/>
      </w:pPr>
      <w:r>
        <w:rPr>
          <w:rFonts w:ascii="Times New Roman"/>
          <w:b w:val="false"/>
          <w:i w:val="false"/>
          <w:color w:val="000000"/>
          <w:sz w:val="28"/>
        </w:rPr>
        <w:t>
      6) мемлекеттік көрсетілетін қызметтің дайын нәтижесін беру.</w:t>
      </w:r>
    </w:p>
    <w:bookmarkEnd w:id="119"/>
    <w:bookmarkStart w:name="z131" w:id="120"/>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0"/>
    <w:bookmarkStart w:name="z132" w:id="121"/>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21"/>
    <w:bookmarkStart w:name="z133" w:id="12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22"/>
    <w:bookmarkStart w:name="z134" w:id="123"/>
    <w:p>
      <w:pPr>
        <w:spacing w:after="0"/>
        <w:ind w:left="0"/>
        <w:jc w:val="both"/>
      </w:pPr>
      <w:r>
        <w:rPr>
          <w:rFonts w:ascii="Times New Roman"/>
          <w:b w:val="false"/>
          <w:i w:val="false"/>
          <w:color w:val="000000"/>
          <w:sz w:val="28"/>
        </w:rPr>
        <w:t>
      2) көрсетілетін қызметті берушінің басшысы;</w:t>
      </w:r>
    </w:p>
    <w:bookmarkEnd w:id="123"/>
    <w:bookmarkStart w:name="z135" w:id="124"/>
    <w:p>
      <w:pPr>
        <w:spacing w:after="0"/>
        <w:ind w:left="0"/>
        <w:jc w:val="both"/>
      </w:pPr>
      <w:r>
        <w:rPr>
          <w:rFonts w:ascii="Times New Roman"/>
          <w:b w:val="false"/>
          <w:i w:val="false"/>
          <w:color w:val="000000"/>
          <w:sz w:val="28"/>
        </w:rPr>
        <w:t>
      3) құрылымдық бөлімше басшысы;</w:t>
      </w:r>
    </w:p>
    <w:bookmarkEnd w:id="124"/>
    <w:bookmarkStart w:name="z136" w:id="125"/>
    <w:p>
      <w:pPr>
        <w:spacing w:after="0"/>
        <w:ind w:left="0"/>
        <w:jc w:val="both"/>
      </w:pPr>
      <w:r>
        <w:rPr>
          <w:rFonts w:ascii="Times New Roman"/>
          <w:b w:val="false"/>
          <w:i w:val="false"/>
          <w:color w:val="000000"/>
          <w:sz w:val="28"/>
        </w:rPr>
        <w:t>
      4) құрылымдық бөлімшенің жауапты орындаушысы.</w:t>
      </w:r>
    </w:p>
    <w:bookmarkEnd w:id="125"/>
    <w:bookmarkStart w:name="z137" w:id="12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126"/>
    <w:bookmarkStart w:name="z138" w:id="127"/>
    <w:p>
      <w:pPr>
        <w:spacing w:after="0"/>
        <w:ind w:left="0"/>
        <w:jc w:val="both"/>
      </w:pPr>
      <w:r>
        <w:rPr>
          <w:rFonts w:ascii="Times New Roman"/>
          <w:b w:val="false"/>
          <w:i w:val="false"/>
          <w:color w:val="000000"/>
          <w:sz w:val="28"/>
        </w:rPr>
        <w:t>
      1) көрсетілетін қызметті беруші кеңсесінің қызметкері қажетті құжаттарды тапсырған сәттен бастап құжаттарды қабылдайды және көрсетілетін қызметті берушінің басшысына береді – 15 (он бес) минут;</w:t>
      </w:r>
    </w:p>
    <w:bookmarkEnd w:id="127"/>
    <w:bookmarkStart w:name="z139" w:id="128"/>
    <w:p>
      <w:pPr>
        <w:spacing w:after="0"/>
        <w:ind w:left="0"/>
        <w:jc w:val="both"/>
      </w:pPr>
      <w:r>
        <w:rPr>
          <w:rFonts w:ascii="Times New Roman"/>
          <w:b w:val="false"/>
          <w:i w:val="false"/>
          <w:color w:val="000000"/>
          <w:sz w:val="28"/>
        </w:rPr>
        <w:t>
      2) көрсетілетін қызметті берушінің басшысы құжаттарды қарастырып, құрылымдық бөлімшеге құзыреттері шегінде орындау үшін жолдайды – 1 (бір) сағат;</w:t>
      </w:r>
    </w:p>
    <w:bookmarkEnd w:id="128"/>
    <w:bookmarkStart w:name="z140" w:id="129"/>
    <w:p>
      <w:pPr>
        <w:spacing w:after="0"/>
        <w:ind w:left="0"/>
        <w:jc w:val="both"/>
      </w:pPr>
      <w:r>
        <w:rPr>
          <w:rFonts w:ascii="Times New Roman"/>
          <w:b w:val="false"/>
          <w:i w:val="false"/>
          <w:color w:val="000000"/>
          <w:sz w:val="28"/>
        </w:rPr>
        <w:t>
      3) құрылымдық бөлімше басшысы құжаттарды қарастырады және жауапты орындаушыны анықтап, орындауға жолдайды – 1 (бір) сағат;</w:t>
      </w:r>
    </w:p>
    <w:bookmarkEnd w:id="129"/>
    <w:bookmarkStart w:name="z141" w:id="130"/>
    <w:p>
      <w:pPr>
        <w:spacing w:after="0"/>
        <w:ind w:left="0"/>
        <w:jc w:val="both"/>
      </w:pPr>
      <w:r>
        <w:rPr>
          <w:rFonts w:ascii="Times New Roman"/>
          <w:b w:val="false"/>
          <w:i w:val="false"/>
          <w:color w:val="000000"/>
          <w:sz w:val="28"/>
        </w:rPr>
        <w:t>
      4) құрылымдық бөлімшенің жауапты орындаушысы мемлекеттік қызметті көрсету нәтижесін (тұрғын үй құрылысына үлестік қатысу туралы шарттың есептік жазбасы туралы үзінді немесе стандарттың 10-тармағында қарстырылған негіздер мен жағдайларда өтінішті одан әрі қарастырудан дәлелді бас тарту туралы жауап) дайындайды – 2 (екі) жұмыс күні;</w:t>
      </w:r>
    </w:p>
    <w:bookmarkEnd w:id="130"/>
    <w:bookmarkStart w:name="z142" w:id="131"/>
    <w:p>
      <w:pPr>
        <w:spacing w:after="0"/>
        <w:ind w:left="0"/>
        <w:jc w:val="both"/>
      </w:pPr>
      <w:r>
        <w:rPr>
          <w:rFonts w:ascii="Times New Roman"/>
          <w:b w:val="false"/>
          <w:i w:val="false"/>
          <w:color w:val="000000"/>
          <w:sz w:val="28"/>
        </w:rPr>
        <w:t>
      5) құрылымдық бөлімше басшысы мемлекеттік қызметті көрсету нәтижесін келісімдейді және көрсетілетін қызметті берушінің басшысына қол қоюға жолдайды – 1 (бір) сағат;</w:t>
      </w:r>
    </w:p>
    <w:bookmarkEnd w:id="131"/>
    <w:bookmarkStart w:name="z143" w:id="132"/>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кеңсеге жолдайды – 1 (бір) сағат;</w:t>
      </w:r>
    </w:p>
    <w:bookmarkEnd w:id="132"/>
    <w:bookmarkStart w:name="z144" w:id="133"/>
    <w:p>
      <w:pPr>
        <w:spacing w:after="0"/>
        <w:ind w:left="0"/>
        <w:jc w:val="both"/>
      </w:pPr>
      <w:r>
        <w:rPr>
          <w:rFonts w:ascii="Times New Roman"/>
          <w:b w:val="false"/>
          <w:i w:val="false"/>
          <w:color w:val="000000"/>
          <w:sz w:val="28"/>
        </w:rPr>
        <w:t>
      7) көрсетілетін қызметті беруші кеңсесінің қызметкері көрсетілетін қызметті берушінің басшысы қол қойған мемлекеттік қызметті көрсету нәтижесін тіркейді және береді – 15 (он бес) минут.</w:t>
      </w:r>
    </w:p>
    <w:bookmarkEnd w:id="133"/>
    <w:bookmarkStart w:name="z145" w:id="134"/>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34"/>
    <w:bookmarkStart w:name="z146" w:id="135"/>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5"/>
    <w:bookmarkStart w:name="z147" w:id="136"/>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136"/>
    <w:bookmarkStart w:name="z148" w:id="13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137"/>
    <w:bookmarkStart w:name="z149" w:id="138"/>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138"/>
    <w:bookmarkStart w:name="z150" w:id="139"/>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дұрыстығының порталда тексерілуі;</w:t>
      </w:r>
    </w:p>
    <w:bookmarkEnd w:id="139"/>
    <w:bookmarkStart w:name="z151" w:id="140"/>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140"/>
    <w:bookmarkStart w:name="z152" w:id="14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w:t>
      </w:r>
    </w:p>
    <w:bookmarkEnd w:id="141"/>
    <w:bookmarkStart w:name="z153" w:id="142"/>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142"/>
    <w:bookmarkStart w:name="z154" w:id="143"/>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143"/>
    <w:bookmarkStart w:name="z155" w:id="144"/>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144"/>
    <w:bookmarkStart w:name="z156" w:id="145"/>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тіркеген құжаттар топтамасын тексеруі;</w:t>
      </w:r>
    </w:p>
    <w:bookmarkEnd w:id="145"/>
    <w:bookmarkStart w:name="z157" w:id="146"/>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146"/>
    <w:bookmarkStart w:name="z158" w:id="147"/>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w:t>
      </w:r>
    </w:p>
    <w:bookmarkEnd w:id="147"/>
    <w:bookmarkStart w:name="z159" w:id="148"/>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3 (үш) жұмыс күні. </w:t>
      </w:r>
    </w:p>
    <w:bookmarkEnd w:id="148"/>
    <w:bookmarkStart w:name="z160" w:id="149"/>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149"/>
    <w:bookmarkStart w:name="z161" w:id="150"/>
    <w:p>
      <w:pPr>
        <w:spacing w:after="0"/>
        <w:ind w:left="0"/>
        <w:jc w:val="both"/>
      </w:pPr>
      <w:r>
        <w:rPr>
          <w:rFonts w:ascii="Times New Roman"/>
          <w:b w:val="false"/>
          <w:i w:val="false"/>
          <w:color w:val="000000"/>
          <w:sz w:val="28"/>
        </w:rPr>
        <w:t xml:space="preserve">
      11.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63" w:id="151"/>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51"/>
    <w:bookmarkStart w:name="z164"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3"/>
    <w:p>
      <w:pPr>
        <w:spacing w:after="0"/>
        <w:ind w:left="0"/>
        <w:jc w:val="left"/>
      </w:pPr>
      <w:r>
        <w:rPr>
          <w:rFonts w:ascii="Times New Roman"/>
          <w:b/>
          <w:i w:val="false"/>
          <w:color w:val="000000"/>
        </w:rPr>
        <w:t xml:space="preserve"> Шартты белгілер:</w:t>
      </w:r>
    </w:p>
    <w:bookmarkEnd w:id="153"/>
    <w:bookmarkStart w:name="z166"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67564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564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құрылысына үлестік</w:t>
            </w:r>
            <w:r>
              <w:br/>
            </w:r>
            <w:r>
              <w:rPr>
                <w:rFonts w:ascii="Times New Roman"/>
                <w:b w:val="false"/>
                <w:i w:val="false"/>
                <w:color w:val="000000"/>
                <w:sz w:val="20"/>
              </w:rPr>
              <w:t>қатысу туралы шарттың есептік 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68" w:id="155"/>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155"/>
    <w:bookmarkStart w:name="z169"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4676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676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7"/>
    <w:p>
      <w:pPr>
        <w:spacing w:after="0"/>
        <w:ind w:left="0"/>
        <w:jc w:val="left"/>
      </w:pPr>
      <w:r>
        <w:rPr>
          <w:rFonts w:ascii="Times New Roman"/>
          <w:b/>
          <w:i w:val="false"/>
          <w:color w:val="000000"/>
        </w:rPr>
        <w:t xml:space="preserve"> Шартты белгілер:</w:t>
      </w:r>
    </w:p>
    <w:bookmarkEnd w:id="157"/>
    <w:bookmarkStart w:name="z171"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45974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974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