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9a5d" w14:textId="c9a9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геодезия және картография саласындағы мемлекеттік көрсетілетін қызметтердің регламенттерін бекіту туралы" Қарағанды облысы әкімдігінің 2015 жылғы 7 шілдедегі № 37/01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25 қарашадағы № 67/02 қаулысы. Қарағанды облысының Әділет департаментінде 2019 жылғы 28 қарашада № 5540 болып тіркелді. Күші жойылды - Қарағанды облысының әкімдігінің 2020 жылғы 17 шілдедегі № 44/03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17.07.2020 </w:t>
      </w:r>
      <w:r>
        <w:rPr>
          <w:rFonts w:ascii="Times New Roman"/>
          <w:b w:val="false"/>
          <w:i w:val="false"/>
          <w:color w:val="ff0000"/>
          <w:sz w:val="28"/>
        </w:rPr>
        <w:t>№ 44/03</w:t>
      </w:r>
      <w:r>
        <w:rPr>
          <w:rFonts w:ascii="Times New Roman"/>
          <w:b w:val="false"/>
          <w:i w:val="false"/>
          <w:color w:val="ff0000"/>
          <w:sz w:val="28"/>
        </w:rPr>
        <w:t xml:space="preserve"> (алғашқы ресми жарияланған күннен бастап қолданысқа енгізілсін) қаулысымен.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Мемлекеттiк көрсетілетін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және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бұйрығына өзгерістер енгізу туралы" Қазақстан Республикасы Премьер-Министрінің орынбасары – Қазақстан Республикасы Ауыл шаруашылығы министрінің 2019 жылғы 30 қаңтардағы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№18268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"Жер қатынастары, геодезия және картография саласындағы мемлекеттік көрсетілетін қызметтердің регламенттерін бекіту туралы" Қарағанды облысы әкімдігінің 2015 жылғы 7 шілдедегі № 37/01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3361 болып тіркелген, 2015 жылғы 20 тамызда "Әділет" ақпараттық-құқықтық жүйесінде, 2015 жылғы 20 тамыздағы "Орталық Қазақстан" № 131 (22 016) және "Индустриальная Караганда" №117-118 (21868-21869) газеттерінде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қаулымен бекітілген "Мемлекет жеке меншікке сататын нақты жер учаскелерінің кадастрлық (бағалау) құнын бекіту"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көрсетілген қаулымен бекітілген "Жер учаскелерін қалыптастыру жөнінде жерге орналастыру жобаларын бекiту"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3) көрсетілген қаулымен бекітілген "Жер учаскесінің нысаналы мақсатын өзгертуге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4) көрсетілген қаулымен бекітілген "Іздестіру жұмыстарын жүргізу үшін жер учаскесін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xml:space="preserve">
      5) көрсетілген қаулымен бекітілген "Суармалы егістікті алқаптардың суарылмайтын түріне ауыстыруға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"Қарағанды облысының жер қатынастары басқармасы" мемлекеттік мекемесі осы қаулыдан туындайтын шараларды қолдансын.</w:t>
      </w:r>
    </w:p>
    <w:bookmarkEnd w:id="7"/>
    <w:bookmarkStart w:name="z12" w:id="8"/>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 ресми жарияланған күнінен кейiн күнтiзбелiк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__________</w:t>
            </w:r>
            <w:r>
              <w:br/>
            </w:r>
            <w:r>
              <w:rPr>
                <w:rFonts w:ascii="Times New Roman"/>
                <w:b w:val="false"/>
                <w:i w:val="false"/>
                <w:color w:val="000000"/>
                <w:sz w:val="20"/>
              </w:rPr>
              <w:t>№ ________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07 шілдедегі</w:t>
            </w:r>
            <w:r>
              <w:br/>
            </w:r>
            <w:r>
              <w:rPr>
                <w:rFonts w:ascii="Times New Roman"/>
                <w:b w:val="false"/>
                <w:i w:val="false"/>
                <w:color w:val="000000"/>
                <w:sz w:val="20"/>
              </w:rPr>
              <w:t>№ 37/01 қаулысымен бекітілген</w:t>
            </w:r>
          </w:p>
        </w:tc>
      </w:tr>
    </w:tbl>
    <w:bookmarkStart w:name="z17" w:id="10"/>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көрсетілетін қызмет регламенті</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көрсетеді (бұдан әрі – көрсетілетін қызметті беруші).</w:t>
      </w:r>
    </w:p>
    <w:bookmarkEnd w:id="12"/>
    <w:bookmarkStart w:name="z20" w:id="13"/>
    <w:p>
      <w:pPr>
        <w:spacing w:after="0"/>
        <w:ind w:left="0"/>
        <w:jc w:val="both"/>
      </w:pPr>
      <w:r>
        <w:rPr>
          <w:rFonts w:ascii="Times New Roman"/>
          <w:b w:val="false"/>
          <w:i w:val="false"/>
          <w:color w:val="000000"/>
          <w:sz w:val="28"/>
        </w:rPr>
        <w:t>
      Мемлекеттік қызмет жеке, заңды тұлғаларға (бұдан әрі – көрсетілетін қызметті алушы) тегін көрсетіледі.</w:t>
      </w:r>
    </w:p>
    <w:bookmarkEnd w:id="13"/>
    <w:bookmarkStart w:name="z21" w:id="14"/>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 "Азаматтарға арналған үкімет" мемлекеттік корпорациясы (бұдан әрі – Мемлекеттік корпорация) арқылы жүзеге асырылады.</w:t>
      </w:r>
    </w:p>
    <w:bookmarkEnd w:id="14"/>
    <w:bookmarkStart w:name="z22" w:id="15"/>
    <w:p>
      <w:pPr>
        <w:spacing w:after="0"/>
        <w:ind w:left="0"/>
        <w:jc w:val="both"/>
      </w:pPr>
      <w:r>
        <w:rPr>
          <w:rFonts w:ascii="Times New Roman"/>
          <w:b w:val="false"/>
          <w:i w:val="false"/>
          <w:color w:val="000000"/>
          <w:sz w:val="28"/>
        </w:rPr>
        <w:t>
      2. Мемлекеттік қызметті көрсету нысаны: қағаз түрінде.</w:t>
      </w:r>
    </w:p>
    <w:bookmarkEnd w:id="15"/>
    <w:bookmarkStart w:name="z23" w:id="16"/>
    <w:p>
      <w:pPr>
        <w:spacing w:after="0"/>
        <w:ind w:left="0"/>
        <w:jc w:val="both"/>
      </w:pPr>
      <w:r>
        <w:rPr>
          <w:rFonts w:ascii="Times New Roman"/>
          <w:b w:val="false"/>
          <w:i w:val="false"/>
          <w:color w:val="000000"/>
          <w:sz w:val="28"/>
        </w:rPr>
        <w:t xml:space="preserve">
      3. Мемлекеттік қызметті көрсету нәтижесі: бекітілген жер учаскесінің кадастрлық (бағалау) құны актісі немесе "Жер қатынастары, геодезия және картография саласындағы мемлекеттік көрсетілетін қызметтердің стандарттарын бекіту туралы" Қазақстан Республикасының Ұлттық экономика министрінің міндетін атқарушының 2015 жылғы 27 наурыздағы №272 бұйрығымен бекітілген (Нормативтік құқықтық актілерді мемлекеттік тіркеу тізілімінде № 11050 болып тіркелген), "Мемлекет жеке меншікке сататын нақты жер учаскелерінің кадастрлық (бағалау) құнын бекіту"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16"/>
    <w:bookmarkStart w:name="z24" w:id="17"/>
    <w:p>
      <w:pPr>
        <w:spacing w:after="0"/>
        <w:ind w:left="0"/>
        <w:jc w:val="both"/>
      </w:pPr>
      <w:r>
        <w:rPr>
          <w:rFonts w:ascii="Times New Roman"/>
          <w:b w:val="false"/>
          <w:i w:val="false"/>
          <w:color w:val="000000"/>
          <w:sz w:val="28"/>
        </w:rPr>
        <w:t>
      4. Мемлекеттік қызмет көрсету нәтижесін беру нысаны: қағаз түрінде.</w:t>
      </w:r>
    </w:p>
    <w:bookmarkEnd w:id="17"/>
    <w:bookmarkStart w:name="z25" w:id="1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әрекет тәртібін сипаттау</w:t>
      </w:r>
    </w:p>
    <w:bookmarkEnd w:id="18"/>
    <w:bookmarkStart w:name="z26" w:id="19"/>
    <w:p>
      <w:pPr>
        <w:spacing w:after="0"/>
        <w:ind w:left="0"/>
        <w:jc w:val="both"/>
      </w:pPr>
      <w:r>
        <w:rPr>
          <w:rFonts w:ascii="Times New Roman"/>
          <w:b w:val="false"/>
          <w:i w:val="false"/>
          <w:color w:val="000000"/>
          <w:sz w:val="28"/>
        </w:rPr>
        <w:t xml:space="preserve">
      5.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корпорация филиалымен есептелген жер учаскесінің бағалау құнын айқындау актісі қоса берілген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көрсетілетін қызметті алушы (не сенімхат бойынша оның өкілі) көрсетілетін қызметті берушіге өтініш білдірген кезде мемлекеттік қызмет көрсету бойынша рәсімді (әрекетті) бастауға негіз болып табылады. </w:t>
      </w:r>
    </w:p>
    <w:bookmarkEnd w:id="19"/>
    <w:bookmarkStart w:name="z27" w:id="20"/>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(әрекеттің) мазмұны, оның орындалу ұзақтығы:</w:t>
      </w:r>
    </w:p>
    <w:bookmarkEnd w:id="20"/>
    <w:bookmarkStart w:name="z28" w:id="21"/>
    <w:p>
      <w:pPr>
        <w:spacing w:after="0"/>
        <w:ind w:left="0"/>
        <w:jc w:val="both"/>
      </w:pPr>
      <w:r>
        <w:rPr>
          <w:rFonts w:ascii="Times New Roman"/>
          <w:b w:val="false"/>
          <w:i w:val="false"/>
          <w:color w:val="000000"/>
          <w:sz w:val="28"/>
        </w:rPr>
        <w:t xml:space="preserve">
      1) құжаттарды қабылдау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жүзеге асырылады, он бес минуттан аспайды;</w:t>
      </w:r>
    </w:p>
    <w:bookmarkEnd w:id="21"/>
    <w:bookmarkStart w:name="z29" w:id="22"/>
    <w:p>
      <w:pPr>
        <w:spacing w:after="0"/>
        <w:ind w:left="0"/>
        <w:jc w:val="both"/>
      </w:pPr>
      <w:r>
        <w:rPr>
          <w:rFonts w:ascii="Times New Roman"/>
          <w:b w:val="false"/>
          <w:i w:val="false"/>
          <w:color w:val="000000"/>
          <w:sz w:val="28"/>
        </w:rPr>
        <w:t>
      2) көрсетілетін қызметті берушінің басшысы қабылдау күні екі сағат ішінде өтінішке қарар қояды;</w:t>
      </w:r>
    </w:p>
    <w:bookmarkEnd w:id="22"/>
    <w:bookmarkStart w:name="z30" w:id="23"/>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алушыға мемлекеттік қызметті көрсету кезінде екі жұмыс күні ішінде құжаттар топтамасының толықтығын және жер учаскесінің кадастрлық (бағалау) құнын анықтау актісінің дұрыстығын тексереді;</w:t>
      </w:r>
    </w:p>
    <w:bookmarkEnd w:id="23"/>
    <w:bookmarkStart w:name="z31" w:id="24"/>
    <w:p>
      <w:pPr>
        <w:spacing w:after="0"/>
        <w:ind w:left="0"/>
        <w:jc w:val="both"/>
      </w:pPr>
      <w:r>
        <w:rPr>
          <w:rFonts w:ascii="Times New Roman"/>
          <w:b w:val="false"/>
          <w:i w:val="false"/>
          <w:color w:val="000000"/>
          <w:sz w:val="28"/>
        </w:rPr>
        <w:t>
      4) көрсетілетін қызметті берушінің басшысы үш сағат ішінде мемлекеттік қызметті көрсету нәтижесіне қол қояды;</w:t>
      </w:r>
    </w:p>
    <w:bookmarkEnd w:id="24"/>
    <w:bookmarkStart w:name="z32" w:id="25"/>
    <w:p>
      <w:pPr>
        <w:spacing w:after="0"/>
        <w:ind w:left="0"/>
        <w:jc w:val="both"/>
      </w:pPr>
      <w:r>
        <w:rPr>
          <w:rFonts w:ascii="Times New Roman"/>
          <w:b w:val="false"/>
          <w:i w:val="false"/>
          <w:color w:val="000000"/>
          <w:sz w:val="28"/>
        </w:rPr>
        <w:t>
      5) жауапты орындаушы көрсетілетін қызметті алушыға он бес минут ішінде мемлекеттік қызметті көрсету нәтижесін береді.</w:t>
      </w:r>
    </w:p>
    <w:bookmarkEnd w:id="25"/>
    <w:bookmarkStart w:name="z33" w:id="26"/>
    <w:p>
      <w:pPr>
        <w:spacing w:after="0"/>
        <w:ind w:left="0"/>
        <w:jc w:val="both"/>
      </w:pPr>
      <w:r>
        <w:rPr>
          <w:rFonts w:ascii="Times New Roman"/>
          <w:b w:val="false"/>
          <w:i w:val="false"/>
          <w:color w:val="000000"/>
          <w:sz w:val="28"/>
        </w:rPr>
        <w:t>
      7. Келесі рәсімді (әрекетті) орындауды бастау үшін негіз болатын мемлекеттік қызметті көрсету бойынша рәсімнің (әрекеттің) нәтижесі:</w:t>
      </w:r>
    </w:p>
    <w:bookmarkEnd w:id="26"/>
    <w:bookmarkStart w:name="z34" w:id="27"/>
    <w:p>
      <w:pPr>
        <w:spacing w:after="0"/>
        <w:ind w:left="0"/>
        <w:jc w:val="both"/>
      </w:pPr>
      <w:r>
        <w:rPr>
          <w:rFonts w:ascii="Times New Roman"/>
          <w:b w:val="false"/>
          <w:i w:val="false"/>
          <w:color w:val="000000"/>
          <w:sz w:val="28"/>
        </w:rPr>
        <w:t>
      1) берілетін құжаттар тізілімінде құжаттарды қабылдау және алғаны туралы белгі (кеңсе қызметкері);</w:t>
      </w:r>
    </w:p>
    <w:bookmarkEnd w:id="27"/>
    <w:bookmarkStart w:name="z35" w:id="28"/>
    <w:p>
      <w:pPr>
        <w:spacing w:after="0"/>
        <w:ind w:left="0"/>
        <w:jc w:val="both"/>
      </w:pPr>
      <w:r>
        <w:rPr>
          <w:rFonts w:ascii="Times New Roman"/>
          <w:b w:val="false"/>
          <w:i w:val="false"/>
          <w:color w:val="000000"/>
          <w:sz w:val="28"/>
        </w:rPr>
        <w:t>
      2) қарар қою, жауапты орындаушыға өтініш пен құжаттар топтамасын жолдау (көрсетілетін қызметті берушінің басшысы);</w:t>
      </w:r>
    </w:p>
    <w:bookmarkEnd w:id="28"/>
    <w:bookmarkStart w:name="z36" w:id="29"/>
    <w:p>
      <w:pPr>
        <w:spacing w:after="0"/>
        <w:ind w:left="0"/>
        <w:jc w:val="both"/>
      </w:pPr>
      <w:r>
        <w:rPr>
          <w:rFonts w:ascii="Times New Roman"/>
          <w:b w:val="false"/>
          <w:i w:val="false"/>
          <w:color w:val="000000"/>
          <w:sz w:val="28"/>
        </w:rPr>
        <w:t>
      3) ұсынылған құжаттар топтамасының толықтығын және дұрыстығын тексеру (жауапты орындаушы);</w:t>
      </w:r>
    </w:p>
    <w:bookmarkEnd w:id="29"/>
    <w:bookmarkStart w:name="z37" w:id="30"/>
    <w:p>
      <w:pPr>
        <w:spacing w:after="0"/>
        <w:ind w:left="0"/>
        <w:jc w:val="both"/>
      </w:pPr>
      <w:r>
        <w:rPr>
          <w:rFonts w:ascii="Times New Roman"/>
          <w:b w:val="false"/>
          <w:i w:val="false"/>
          <w:color w:val="000000"/>
          <w:sz w:val="28"/>
        </w:rPr>
        <w:t>
      4) мемлекеттік қызметті көрсету нәтижесіне қол қою және жауапты орындаушыға жіберу (көрсетілетін қызметті берушінің басшысы);</w:t>
      </w:r>
    </w:p>
    <w:bookmarkEnd w:id="30"/>
    <w:bookmarkStart w:name="z38" w:id="31"/>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 (жауапты орындаушы).</w:t>
      </w:r>
    </w:p>
    <w:bookmarkEnd w:id="31"/>
    <w:bookmarkStart w:name="z39" w:id="32"/>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32"/>
    <w:bookmarkStart w:name="z40" w:id="33"/>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33"/>
    <w:bookmarkStart w:name="z41" w:id="34"/>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4"/>
    <w:bookmarkStart w:name="z42"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3" w:id="3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6"/>
    <w:bookmarkStart w:name="z44" w:id="37"/>
    <w:p>
      <w:pPr>
        <w:spacing w:after="0"/>
        <w:ind w:left="0"/>
        <w:jc w:val="both"/>
      </w:pPr>
      <w:r>
        <w:rPr>
          <w:rFonts w:ascii="Times New Roman"/>
          <w:b w:val="false"/>
          <w:i w:val="false"/>
          <w:color w:val="000000"/>
          <w:sz w:val="28"/>
        </w:rPr>
        <w:t>
      9. Әрбір рәсімнің (әрекеттің) ұзақтығын көрсете отырып құрылымдық бөлімшелер (қызметкерлер) арасындағы рәсімдердің (әрекеттердің) реттілігін сипаттау:</w:t>
      </w:r>
    </w:p>
    <w:bookmarkEnd w:id="37"/>
    <w:bookmarkStart w:name="z45" w:id="38"/>
    <w:p>
      <w:pPr>
        <w:spacing w:after="0"/>
        <w:ind w:left="0"/>
        <w:jc w:val="both"/>
      </w:pPr>
      <w:r>
        <w:rPr>
          <w:rFonts w:ascii="Times New Roman"/>
          <w:b w:val="false"/>
          <w:i w:val="false"/>
          <w:color w:val="000000"/>
          <w:sz w:val="28"/>
        </w:rPr>
        <w:t>
      1) берілетін құжаттар тізілімінде құжаттарды қабылдау және алу туралы белгі (кеңсе қызметкері) - он бес минуттан аспайды;</w:t>
      </w:r>
    </w:p>
    <w:bookmarkEnd w:id="38"/>
    <w:bookmarkStart w:name="z46" w:id="39"/>
    <w:p>
      <w:pPr>
        <w:spacing w:after="0"/>
        <w:ind w:left="0"/>
        <w:jc w:val="both"/>
      </w:pPr>
      <w:r>
        <w:rPr>
          <w:rFonts w:ascii="Times New Roman"/>
          <w:b w:val="false"/>
          <w:i w:val="false"/>
          <w:color w:val="000000"/>
          <w:sz w:val="28"/>
        </w:rPr>
        <w:t>
      2) қарар қою (көрсетілетін қызметті берушінің басшысы) – екі сағат ішінде;</w:t>
      </w:r>
    </w:p>
    <w:bookmarkEnd w:id="39"/>
    <w:bookmarkStart w:name="z47" w:id="40"/>
    <w:p>
      <w:pPr>
        <w:spacing w:after="0"/>
        <w:ind w:left="0"/>
        <w:jc w:val="both"/>
      </w:pPr>
      <w:r>
        <w:rPr>
          <w:rFonts w:ascii="Times New Roman"/>
          <w:b w:val="false"/>
          <w:i w:val="false"/>
          <w:color w:val="000000"/>
          <w:sz w:val="28"/>
        </w:rPr>
        <w:t>
      3) құжаттар топтамасының толықтығын және жер учаскесінің кадастрлық (бағалау) құнын анықтау актісінің дұрыстығын тексереді (жауапты орындаушы) – екі жұмыс күні ішінде;</w:t>
      </w:r>
    </w:p>
    <w:bookmarkEnd w:id="40"/>
    <w:bookmarkStart w:name="z48" w:id="41"/>
    <w:p>
      <w:pPr>
        <w:spacing w:after="0"/>
        <w:ind w:left="0"/>
        <w:jc w:val="both"/>
      </w:pPr>
      <w:r>
        <w:rPr>
          <w:rFonts w:ascii="Times New Roman"/>
          <w:b w:val="false"/>
          <w:i w:val="false"/>
          <w:color w:val="000000"/>
          <w:sz w:val="28"/>
        </w:rPr>
        <w:t>
      4) мемлекеттік қызметті көрсету нәтижесіне қол қою және жауапты орындаушыға беру (көрсетілетін қызметті берушінің басшысы) – үш сағат ішінде;</w:t>
      </w:r>
    </w:p>
    <w:bookmarkEnd w:id="41"/>
    <w:bookmarkStart w:name="z49" w:id="42"/>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 (жауапты орындаушысы) - он бес минут ішінде.</w:t>
      </w:r>
    </w:p>
    <w:bookmarkEnd w:id="42"/>
    <w:bookmarkStart w:name="z50" w:id="43"/>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әрекет тәртібін, сондай-ақ мемлекеттік қызмет көрсету процесінде ақпараттық жүйелерді пайдалану тәртібін сипаттау</w:t>
      </w:r>
    </w:p>
    <w:bookmarkEnd w:id="43"/>
    <w:bookmarkStart w:name="z51" w:id="44"/>
    <w:p>
      <w:pPr>
        <w:spacing w:after="0"/>
        <w:ind w:left="0"/>
        <w:jc w:val="both"/>
      </w:pPr>
      <w:r>
        <w:rPr>
          <w:rFonts w:ascii="Times New Roman"/>
          <w:b w:val="false"/>
          <w:i w:val="false"/>
          <w:color w:val="000000"/>
          <w:sz w:val="28"/>
        </w:rPr>
        <w:t xml:space="preserve">
      10. Мемлекеттік корпорациясына жүгінген кезінде мемлекеттік қызмет көрсету бойынша әрекетті бастауға негіздеме Мемлекеттік корпорация қызметкерінің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қабылдау болып табылады.</w:t>
      </w:r>
    </w:p>
    <w:bookmarkEnd w:id="44"/>
    <w:bookmarkStart w:name="z52" w:id="45"/>
    <w:p>
      <w:pPr>
        <w:spacing w:after="0"/>
        <w:ind w:left="0"/>
        <w:jc w:val="both"/>
      </w:pPr>
      <w:r>
        <w:rPr>
          <w:rFonts w:ascii="Times New Roman"/>
          <w:b w:val="false"/>
          <w:i w:val="false"/>
          <w:color w:val="000000"/>
          <w:sz w:val="28"/>
        </w:rPr>
        <w:t>
      11. Мемлекеттік қызмет көрсету процесінің құрамына кіретін әрбір әрекеттің мазмұны, оның орындалу ұзақтығы:</w:t>
      </w:r>
    </w:p>
    <w:bookmarkEnd w:id="45"/>
    <w:bookmarkStart w:name="z53" w:id="46"/>
    <w:p>
      <w:pPr>
        <w:spacing w:after="0"/>
        <w:ind w:left="0"/>
        <w:jc w:val="both"/>
      </w:pPr>
      <w:r>
        <w:rPr>
          <w:rFonts w:ascii="Times New Roman"/>
          <w:b w:val="false"/>
          <w:i w:val="false"/>
          <w:color w:val="000000"/>
          <w:sz w:val="28"/>
        </w:rPr>
        <w:t>
      1) Мемлекеттік корпорациясының қызметкері өтініштің дұрыс толтырылуын және көрсетілетін қызметті алушының ұсынған құжаттар топтамасының толықтығын тексереді (бес минуттан аспайды);</w:t>
      </w:r>
    </w:p>
    <w:bookmarkEnd w:id="46"/>
    <w:bookmarkStart w:name="z54" w:id="47"/>
    <w:p>
      <w:pPr>
        <w:spacing w:after="0"/>
        <w:ind w:left="0"/>
        <w:jc w:val="both"/>
      </w:pPr>
      <w:r>
        <w:rPr>
          <w:rFonts w:ascii="Times New Roman"/>
          <w:b w:val="false"/>
          <w:i w:val="false"/>
          <w:color w:val="000000"/>
          <w:sz w:val="28"/>
        </w:rPr>
        <w:t xml:space="preserve">
      Қызметті алушы құжаттар топтамасын толық ұсынбаған жағдайда, Мемлекеттік корпорациясының қызметкері Стандарттағы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7"/>
    <w:bookmarkStart w:name="z55" w:id="48"/>
    <w:p>
      <w:pPr>
        <w:spacing w:after="0"/>
        <w:ind w:left="0"/>
        <w:jc w:val="both"/>
      </w:pPr>
      <w:r>
        <w:rPr>
          <w:rFonts w:ascii="Times New Roman"/>
          <w:b w:val="false"/>
          <w:i w:val="false"/>
          <w:color w:val="000000"/>
          <w:sz w:val="28"/>
        </w:rPr>
        <w:t>
      Құжаттар топтамасын толық тапсырған кезде, Мемлекеттік корпорациясының қызметкері көрсетілетін қызметті алушыға тиісті құжаттарды қабылдағаны туралы талонды береді (бес минуттан аспайды);</w:t>
      </w:r>
    </w:p>
    <w:bookmarkEnd w:id="48"/>
    <w:bookmarkStart w:name="z56" w:id="49"/>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корпорациясының қызметкері ақпараттық жүйелерде қамтылған, заңмен қорғалатын құпияны құрайтын мәліметтерді пайдалануға көрсетілетін қызметті алушының жазбаша келісімін алады (бес минуттан аспайды);</w:t>
      </w:r>
    </w:p>
    <w:bookmarkEnd w:id="49"/>
    <w:bookmarkStart w:name="z57" w:id="50"/>
    <w:p>
      <w:pPr>
        <w:spacing w:after="0"/>
        <w:ind w:left="0"/>
        <w:jc w:val="both"/>
      </w:pPr>
      <w:r>
        <w:rPr>
          <w:rFonts w:ascii="Times New Roman"/>
          <w:b w:val="false"/>
          <w:i w:val="false"/>
          <w:color w:val="000000"/>
          <w:sz w:val="28"/>
        </w:rPr>
        <w:t>
      3) Мемлекеттік корпорациясының қызметкері көрсетілетін қызметті алушының жеке басын сәйкестендіреді, көрсетілетін қызметті алушы туралы тиісті ақпаратты және берілген құжаттарды Мемлекеттік корпорацияға енгізеді, көрсетілетін қызметті алушыға тиісті құжаттарды қабылдағаны туралы талон береді (бес минуттан аспайды);</w:t>
      </w:r>
    </w:p>
    <w:bookmarkEnd w:id="50"/>
    <w:bookmarkStart w:name="z58" w:id="51"/>
    <w:p>
      <w:pPr>
        <w:spacing w:after="0"/>
        <w:ind w:left="0"/>
        <w:jc w:val="both"/>
      </w:pPr>
      <w:r>
        <w:rPr>
          <w:rFonts w:ascii="Times New Roman"/>
          <w:b w:val="false"/>
          <w:i w:val="false"/>
          <w:color w:val="000000"/>
          <w:sz w:val="28"/>
        </w:rPr>
        <w:t>
      4) Мемлекеттік корпорациясының қызметкері құжаттарды дайындайды және оларды көрсетілетін қызметті берушіге курьерлік немесе осыған уәкілетті өзге де байланыс арқылы жібереді (бір жұмыс күнінен аспайды);</w:t>
      </w:r>
    </w:p>
    <w:bookmarkEnd w:id="51"/>
    <w:bookmarkStart w:name="z59" w:id="52"/>
    <w:p>
      <w:pPr>
        <w:spacing w:after="0"/>
        <w:ind w:left="0"/>
        <w:jc w:val="both"/>
      </w:pPr>
      <w:r>
        <w:rPr>
          <w:rFonts w:ascii="Times New Roman"/>
          <w:b w:val="false"/>
          <w:i w:val="false"/>
          <w:color w:val="000000"/>
          <w:sz w:val="28"/>
        </w:rPr>
        <w:t>
      5) Мемлекеттік корпорациясының қызметкері тиісті құжаттарды қабылдау туралы талонда көрсетілген мерзімде көрсетілетін қызметті алушыға мемлекеттік қызметті көрсету нәтижесін береді (бес минуттан аспайды);</w:t>
      </w:r>
    </w:p>
    <w:bookmarkEnd w:id="52"/>
    <w:bookmarkStart w:name="z60" w:id="53"/>
    <w:p>
      <w:pPr>
        <w:spacing w:after="0"/>
        <w:ind w:left="0"/>
        <w:jc w:val="both"/>
      </w:pPr>
      <w:r>
        <w:rPr>
          <w:rFonts w:ascii="Times New Roman"/>
          <w:b w:val="false"/>
          <w:i w:val="false"/>
          <w:color w:val="000000"/>
          <w:sz w:val="28"/>
        </w:rPr>
        <w:t>
      6) мемлекеттік қызметті көрсету мерзімі Мемлекеттік корпорацияға құжаттар топтамасын тапсырған сәттен бастап (үш жұмыс күні).</w:t>
      </w:r>
    </w:p>
    <w:bookmarkEnd w:id="53"/>
    <w:bookmarkStart w:name="z61" w:id="54"/>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End w:id="54"/>
    <w:bookmarkStart w:name="z62" w:id="55"/>
    <w:p>
      <w:pPr>
        <w:spacing w:after="0"/>
        <w:ind w:left="0"/>
        <w:jc w:val="both"/>
      </w:pPr>
      <w:r>
        <w:rPr>
          <w:rFonts w:ascii="Times New Roman"/>
          <w:b w:val="false"/>
          <w:i w:val="false"/>
          <w:color w:val="000000"/>
          <w:sz w:val="28"/>
        </w:rPr>
        <w:t>
      Көрсетілетін қызметті алушы белгіленген мерзімде қызмет нәтижесін алуға жүгінбеген жағдайда, Мемлекеттік корпорация оның бір ай бойы сақталуын қамтамасыз етеді, содан соң оны көрсетілетін қызметті берушіге жібереді.</w:t>
      </w:r>
    </w:p>
    <w:bookmarkEnd w:id="55"/>
    <w:bookmarkStart w:name="z63" w:id="56"/>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рәсімдерінің (әрекеттерінің), өзара әрекеттерінің реттілігін толық сипаттау, сондай-ақ көрсетілетін қызмет берушілермен және (немесе) Мемлекеттік корпорациямен өзара әрекет тәртібін және мемлекеттік қызмет көрсету үдерісінде ақпараттық жүйелерді қолдану тәртібін сипаттау осы регламенттегі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жеке меншікке сататын нақты жер учаскелерінің</w:t>
            </w:r>
            <w:r>
              <w:br/>
            </w:r>
            <w:r>
              <w:rPr>
                <w:rFonts w:ascii="Times New Roman"/>
                <w:b w:val="false"/>
                <w:i w:val="false"/>
                <w:color w:val="000000"/>
                <w:sz w:val="20"/>
              </w:rPr>
              <w:t>кадастрлық (бағалау) құнын бекіту"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r>
              <w:br/>
            </w:r>
            <w:r>
              <w:rPr>
                <w:rFonts w:ascii="Times New Roman"/>
                <w:b w:val="false"/>
                <w:i w:val="false"/>
                <w:color w:val="000000"/>
                <w:sz w:val="20"/>
              </w:rPr>
              <w:t>Мемлекеттік қызметті Мемлекеттік корпорация арқылы көрсету кезінде</w:t>
            </w:r>
          </w:p>
        </w:tc>
      </w:tr>
    </w:tbl>
    <w:bookmarkStart w:name="z65"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8"/>
    <w:p>
      <w:pPr>
        <w:spacing w:after="0"/>
        <w:ind w:left="0"/>
        <w:jc w:val="left"/>
      </w:pPr>
      <w:r>
        <w:rPr>
          <w:rFonts w:ascii="Times New Roman"/>
          <w:b/>
          <w:i w:val="false"/>
          <w:color w:val="000000"/>
        </w:rPr>
        <w:t xml:space="preserve"> Шартты белгілер:</w:t>
      </w:r>
    </w:p>
    <w:bookmarkEnd w:id="58"/>
    <w:bookmarkStart w:name="z6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__________</w:t>
            </w:r>
            <w:r>
              <w:br/>
            </w:r>
            <w:r>
              <w:rPr>
                <w:rFonts w:ascii="Times New Roman"/>
                <w:b w:val="false"/>
                <w:i w:val="false"/>
                <w:color w:val="000000"/>
                <w:sz w:val="20"/>
              </w:rPr>
              <w:t>№ ______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07 шілдедегі</w:t>
            </w:r>
            <w:r>
              <w:br/>
            </w:r>
            <w:r>
              <w:rPr>
                <w:rFonts w:ascii="Times New Roman"/>
                <w:b w:val="false"/>
                <w:i w:val="false"/>
                <w:color w:val="000000"/>
                <w:sz w:val="20"/>
              </w:rPr>
              <w:t>№ 37/01 қаулысымен бекітілген</w:t>
            </w:r>
          </w:p>
        </w:tc>
      </w:tr>
    </w:tbl>
    <w:bookmarkStart w:name="z70" w:id="60"/>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 мемлекеттік көрсетілетін қызмет регламенті</w:t>
      </w:r>
    </w:p>
    <w:bookmarkEnd w:id="60"/>
    <w:bookmarkStart w:name="z71" w:id="61"/>
    <w:p>
      <w:pPr>
        <w:spacing w:after="0"/>
        <w:ind w:left="0"/>
        <w:jc w:val="left"/>
      </w:pPr>
      <w:r>
        <w:rPr>
          <w:rFonts w:ascii="Times New Roman"/>
          <w:b/>
          <w:i w:val="false"/>
          <w:color w:val="000000"/>
        </w:rPr>
        <w:t xml:space="preserve"> 1-тарау. Жалпы ережелер</w:t>
      </w:r>
    </w:p>
    <w:bookmarkEnd w:id="61"/>
    <w:bookmarkStart w:name="z72" w:id="62"/>
    <w:p>
      <w:pPr>
        <w:spacing w:after="0"/>
        <w:ind w:left="0"/>
        <w:jc w:val="both"/>
      </w:pPr>
      <w:r>
        <w:rPr>
          <w:rFonts w:ascii="Times New Roman"/>
          <w:b w:val="false"/>
          <w:i w:val="false"/>
          <w:color w:val="000000"/>
          <w:sz w:val="28"/>
        </w:rPr>
        <w:t>
      1. "Жер учаскелерін қалыптастыру жөнінде жерге орналастыру жобаларын бекiту" мемлекеттік көрсетілетін қызметті (бұдан әрі мемлекеттік көрсетілетін қызмет) облыстың, аудандардың және облыстық маңызы бар қалалардың жергілікті атқарушы органдары көрсетеді (бұдан әрі – көрсетілетін қызметті беруші).</w:t>
      </w:r>
    </w:p>
    <w:bookmarkEnd w:id="62"/>
    <w:bookmarkStart w:name="z73" w:id="63"/>
    <w:p>
      <w:pPr>
        <w:spacing w:after="0"/>
        <w:ind w:left="0"/>
        <w:jc w:val="both"/>
      </w:pPr>
      <w:r>
        <w:rPr>
          <w:rFonts w:ascii="Times New Roman"/>
          <w:b w:val="false"/>
          <w:i w:val="false"/>
          <w:color w:val="000000"/>
          <w:sz w:val="28"/>
        </w:rPr>
        <w:t>
      Мемлекеттік көрсетілетін қызмет жеке, заңды тұлғаларға (бұдан әрі – көрсетілетін қызметті алушы) тегін көрсетіледі.</w:t>
      </w:r>
    </w:p>
    <w:bookmarkEnd w:id="63"/>
    <w:bookmarkStart w:name="z74" w:id="64"/>
    <w:p>
      <w:pPr>
        <w:spacing w:after="0"/>
        <w:ind w:left="0"/>
        <w:jc w:val="both"/>
      </w:pPr>
      <w:r>
        <w:rPr>
          <w:rFonts w:ascii="Times New Roman"/>
          <w:b w:val="false"/>
          <w:i w:val="false"/>
          <w:color w:val="000000"/>
          <w:sz w:val="28"/>
        </w:rPr>
        <w:t xml:space="preserve">
      Құжаттарды қабылдау және мемлекеттік қызметті көрсету нәтижелерін беру: </w:t>
      </w:r>
    </w:p>
    <w:bookmarkEnd w:id="64"/>
    <w:bookmarkStart w:name="z75" w:id="65"/>
    <w:p>
      <w:pPr>
        <w:spacing w:after="0"/>
        <w:ind w:left="0"/>
        <w:jc w:val="both"/>
      </w:pPr>
      <w:r>
        <w:rPr>
          <w:rFonts w:ascii="Times New Roman"/>
          <w:b w:val="false"/>
          <w:i w:val="false"/>
          <w:color w:val="000000"/>
          <w:sz w:val="28"/>
        </w:rPr>
        <w:t>
      1) "Азаматтарға арналған үкімет" мемлекеттік корпорация (бұдан әрі – Мемлекеттік корпорация) арқылы жүзеге асырылады;</w:t>
      </w:r>
    </w:p>
    <w:bookmarkEnd w:id="65"/>
    <w:bookmarkStart w:name="z76" w:id="66"/>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66"/>
    <w:bookmarkStart w:name="z77" w:id="67"/>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67"/>
    <w:bookmarkStart w:name="z78" w:id="68"/>
    <w:p>
      <w:pPr>
        <w:spacing w:after="0"/>
        <w:ind w:left="0"/>
        <w:jc w:val="both"/>
      </w:pPr>
      <w:r>
        <w:rPr>
          <w:rFonts w:ascii="Times New Roman"/>
          <w:b w:val="false"/>
          <w:i w:val="false"/>
          <w:color w:val="000000"/>
          <w:sz w:val="28"/>
        </w:rPr>
        <w:t xml:space="preserve">
      3. Мемлекеттік қызметті көрсету нәтижесі: жер учаскесін қалыптастыру жөніндегі бекітілген жерге орналастыру жобасы немесе "Жер қатынастары, геодезия және картография саласындағы мемлекеттік көрсетілетін қызметтердің стандарттарын бекіту туралы" Қазақстан Республикасының Ұлттық экономика министрінің міндетін атқарушының 2015 жылғы 27 наурыздағы №272 бұйрығымен бекітілген (Нормативтік құқықтық актілерді мемлекеттік тіркеу тізілімінде № 11050 болып тіркелген), "Жер учаскелерін қалыптастыру жөнінде жерге орналастыру жобаларын бекiту"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68"/>
    <w:bookmarkStart w:name="z79" w:id="69"/>
    <w:p>
      <w:pPr>
        <w:spacing w:after="0"/>
        <w:ind w:left="0"/>
        <w:jc w:val="both"/>
      </w:pPr>
      <w:r>
        <w:rPr>
          <w:rFonts w:ascii="Times New Roman"/>
          <w:b w:val="false"/>
          <w:i w:val="false"/>
          <w:color w:val="000000"/>
          <w:sz w:val="28"/>
        </w:rPr>
        <w:t>
      4. Мемлекеттік қызмет көрсету нәтижесін беру нысаны: электрондық және (немесе) қағаз түрінде.</w:t>
      </w:r>
    </w:p>
    <w:bookmarkEnd w:id="69"/>
    <w:bookmarkStart w:name="z80" w:id="7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әрекет тәртібін сипаттау</w:t>
      </w:r>
    </w:p>
    <w:bookmarkEnd w:id="70"/>
    <w:bookmarkStart w:name="z81" w:id="71"/>
    <w:p>
      <w:pPr>
        <w:spacing w:after="0"/>
        <w:ind w:left="0"/>
        <w:jc w:val="both"/>
      </w:pPr>
      <w:r>
        <w:rPr>
          <w:rFonts w:ascii="Times New Roman"/>
          <w:b w:val="false"/>
          <w:i w:val="false"/>
          <w:color w:val="000000"/>
          <w:sz w:val="28"/>
        </w:rPr>
        <w:t xml:space="preserve">
      5. Көрсетілетін қызметті алушы (не сенімхат бойынша оның өкілі) көрсетілетін қызметті берушіге өтініш білдірген кезде мемлекеттік қызмет көрсету бойынша рәсімді (әрекетті) бастау үшін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(бұдан әрі – құжаттар топтамасы) немесе қоса көрсетілетін қызметті алушының электрондық сұратуы негіздеме болып табылады.</w:t>
      </w:r>
    </w:p>
    <w:bookmarkEnd w:id="71"/>
    <w:bookmarkStart w:name="z82" w:id="72"/>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(әрекеттің) мазмұны, оның орындалу ұзақтығы:</w:t>
      </w:r>
    </w:p>
    <w:bookmarkEnd w:id="72"/>
    <w:bookmarkStart w:name="z83" w:id="73"/>
    <w:p>
      <w:pPr>
        <w:spacing w:after="0"/>
        <w:ind w:left="0"/>
        <w:jc w:val="both"/>
      </w:pPr>
      <w:r>
        <w:rPr>
          <w:rFonts w:ascii="Times New Roman"/>
          <w:b w:val="false"/>
          <w:i w:val="false"/>
          <w:color w:val="000000"/>
          <w:sz w:val="28"/>
        </w:rPr>
        <w:t xml:space="preserve">
      1)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 он бес минуттан аспайды;</w:t>
      </w:r>
    </w:p>
    <w:bookmarkEnd w:id="73"/>
    <w:bookmarkStart w:name="z84" w:id="74"/>
    <w:p>
      <w:pPr>
        <w:spacing w:after="0"/>
        <w:ind w:left="0"/>
        <w:jc w:val="both"/>
      </w:pPr>
      <w:r>
        <w:rPr>
          <w:rFonts w:ascii="Times New Roman"/>
          <w:b w:val="false"/>
          <w:i w:val="false"/>
          <w:color w:val="000000"/>
          <w:sz w:val="28"/>
        </w:rPr>
        <w:t>
      2) көрсетілетін қызметті берушінің басшысы екі сағат ішінде өтінішке қарар қояды;</w:t>
      </w:r>
    </w:p>
    <w:bookmarkEnd w:id="74"/>
    <w:bookmarkStart w:name="z85" w:id="75"/>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мемлекеттік қызметті көрсету нәтижесін дайындайды – бес жұмыс күні ішінде;</w:t>
      </w:r>
    </w:p>
    <w:bookmarkEnd w:id="75"/>
    <w:bookmarkStart w:name="z86" w:id="76"/>
    <w:p>
      <w:pPr>
        <w:spacing w:after="0"/>
        <w:ind w:left="0"/>
        <w:jc w:val="both"/>
      </w:pPr>
      <w:r>
        <w:rPr>
          <w:rFonts w:ascii="Times New Roman"/>
          <w:b w:val="false"/>
          <w:i w:val="false"/>
          <w:color w:val="000000"/>
          <w:sz w:val="28"/>
        </w:rPr>
        <w:t>
      4) көрсетілетін қызметті берушінің басшысы бір жұмыс күні ішінде мемлекеттік қызметті көрсету нәтижесіне қол қояды;</w:t>
      </w:r>
    </w:p>
    <w:bookmarkEnd w:id="76"/>
    <w:bookmarkStart w:name="z87" w:id="77"/>
    <w:p>
      <w:pPr>
        <w:spacing w:after="0"/>
        <w:ind w:left="0"/>
        <w:jc w:val="both"/>
      </w:pPr>
      <w:r>
        <w:rPr>
          <w:rFonts w:ascii="Times New Roman"/>
          <w:b w:val="false"/>
          <w:i w:val="false"/>
          <w:color w:val="000000"/>
          <w:sz w:val="28"/>
        </w:rPr>
        <w:t>
      5) жауапты орындаушы көрсетілетін қызметті алушыға он бес минут ішінде мемлекеттік қызметті көрсету нәтижесін береді.</w:t>
      </w:r>
    </w:p>
    <w:bookmarkEnd w:id="77"/>
    <w:bookmarkStart w:name="z88" w:id="78"/>
    <w:p>
      <w:pPr>
        <w:spacing w:after="0"/>
        <w:ind w:left="0"/>
        <w:jc w:val="both"/>
      </w:pPr>
      <w:r>
        <w:rPr>
          <w:rFonts w:ascii="Times New Roman"/>
          <w:b w:val="false"/>
          <w:i w:val="false"/>
          <w:color w:val="000000"/>
          <w:sz w:val="28"/>
        </w:rPr>
        <w:t>
      7. Келесі рәсімді (әрекетті) орындауды бастау үшін негіздеме болатын мемлекеттік қызметті көрсету бойынша рәсімнің (әрекеттің) нәтижесі:</w:t>
      </w:r>
    </w:p>
    <w:bookmarkEnd w:id="78"/>
    <w:bookmarkStart w:name="z89" w:id="79"/>
    <w:p>
      <w:pPr>
        <w:spacing w:after="0"/>
        <w:ind w:left="0"/>
        <w:jc w:val="both"/>
      </w:pPr>
      <w:r>
        <w:rPr>
          <w:rFonts w:ascii="Times New Roman"/>
          <w:b w:val="false"/>
          <w:i w:val="false"/>
          <w:color w:val="000000"/>
          <w:sz w:val="28"/>
        </w:rPr>
        <w:t>
      1) тиісті құжаттарды қабылдау, тіркеу, берілетін құжаттар тізілімінде құжаттарды алу туралы белгі (кеңсе қызметкері);</w:t>
      </w:r>
    </w:p>
    <w:bookmarkEnd w:id="79"/>
    <w:bookmarkStart w:name="z90" w:id="80"/>
    <w:p>
      <w:pPr>
        <w:spacing w:after="0"/>
        <w:ind w:left="0"/>
        <w:jc w:val="both"/>
      </w:pPr>
      <w:r>
        <w:rPr>
          <w:rFonts w:ascii="Times New Roman"/>
          <w:b w:val="false"/>
          <w:i w:val="false"/>
          <w:color w:val="000000"/>
          <w:sz w:val="28"/>
        </w:rPr>
        <w:t>
      2) қарар қою, жауапты орындаушыға өтініш пен құжаттар топтамасын жолдау (көрсетілетін қызметті берушінің басшысы);</w:t>
      </w:r>
    </w:p>
    <w:bookmarkEnd w:id="80"/>
    <w:bookmarkStart w:name="z91" w:id="81"/>
    <w:p>
      <w:pPr>
        <w:spacing w:after="0"/>
        <w:ind w:left="0"/>
        <w:jc w:val="both"/>
      </w:pPr>
      <w:r>
        <w:rPr>
          <w:rFonts w:ascii="Times New Roman"/>
          <w:b w:val="false"/>
          <w:i w:val="false"/>
          <w:color w:val="000000"/>
          <w:sz w:val="28"/>
        </w:rPr>
        <w:t>
      3) өтінішті қарау, мемлекеттік қызметті көрсету нәтижесін дайындау (жауапты орындаушы);</w:t>
      </w:r>
    </w:p>
    <w:bookmarkEnd w:id="81"/>
    <w:bookmarkStart w:name="z92" w:id="82"/>
    <w:p>
      <w:pPr>
        <w:spacing w:after="0"/>
        <w:ind w:left="0"/>
        <w:jc w:val="both"/>
      </w:pPr>
      <w:r>
        <w:rPr>
          <w:rFonts w:ascii="Times New Roman"/>
          <w:b w:val="false"/>
          <w:i w:val="false"/>
          <w:color w:val="000000"/>
          <w:sz w:val="28"/>
        </w:rPr>
        <w:t>
      4) мемлекеттік қызметті көрсету нәтижесіне қол қою (көрсетілетін қызметті берушінің басшысы);</w:t>
      </w:r>
    </w:p>
    <w:bookmarkEnd w:id="82"/>
    <w:bookmarkStart w:name="z93" w:id="83"/>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 (жауапты орындаушы).</w:t>
      </w:r>
    </w:p>
    <w:bookmarkEnd w:id="83"/>
    <w:bookmarkStart w:name="z94" w:id="8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84"/>
    <w:bookmarkStart w:name="z95" w:id="85"/>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85"/>
    <w:bookmarkStart w:name="z96" w:id="8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86"/>
    <w:bookmarkStart w:name="z97" w:id="87"/>
    <w:p>
      <w:pPr>
        <w:spacing w:after="0"/>
        <w:ind w:left="0"/>
        <w:jc w:val="both"/>
      </w:pPr>
      <w:r>
        <w:rPr>
          <w:rFonts w:ascii="Times New Roman"/>
          <w:b w:val="false"/>
          <w:i w:val="false"/>
          <w:color w:val="000000"/>
          <w:sz w:val="28"/>
        </w:rPr>
        <w:t>
      2) көрсетілетін қызметті берушінің басшысы;</w:t>
      </w:r>
    </w:p>
    <w:bookmarkEnd w:id="87"/>
    <w:bookmarkStart w:name="z98" w:id="8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8"/>
    <w:bookmarkStart w:name="z99" w:id="89"/>
    <w:p>
      <w:pPr>
        <w:spacing w:after="0"/>
        <w:ind w:left="0"/>
        <w:jc w:val="both"/>
      </w:pPr>
      <w:r>
        <w:rPr>
          <w:rFonts w:ascii="Times New Roman"/>
          <w:b w:val="false"/>
          <w:i w:val="false"/>
          <w:color w:val="000000"/>
          <w:sz w:val="28"/>
        </w:rPr>
        <w:t>
      9. Әрбір рәсімнің (әрекеттің) ұзақтығын көрсете отырып құрылымдық бөлімшелер (қызметкерлер) арасындағы рәсімдердің (әрекеттердің) реттілігін сипаттау:</w:t>
      </w:r>
    </w:p>
    <w:bookmarkEnd w:id="89"/>
    <w:bookmarkStart w:name="z100" w:id="90"/>
    <w:p>
      <w:pPr>
        <w:spacing w:after="0"/>
        <w:ind w:left="0"/>
        <w:jc w:val="both"/>
      </w:pPr>
      <w:r>
        <w:rPr>
          <w:rFonts w:ascii="Times New Roman"/>
          <w:b w:val="false"/>
          <w:i w:val="false"/>
          <w:color w:val="000000"/>
          <w:sz w:val="28"/>
        </w:rPr>
        <w:t>
      1) қабылдау, тіркеу, берілетін құжаттар тізілімінде құжаттарды алу туралы белгі жасау (кеңсе қызметкері) – он бес минуттан аспайды;</w:t>
      </w:r>
    </w:p>
    <w:bookmarkEnd w:id="90"/>
    <w:bookmarkStart w:name="z101" w:id="91"/>
    <w:p>
      <w:pPr>
        <w:spacing w:after="0"/>
        <w:ind w:left="0"/>
        <w:jc w:val="both"/>
      </w:pPr>
      <w:r>
        <w:rPr>
          <w:rFonts w:ascii="Times New Roman"/>
          <w:b w:val="false"/>
          <w:i w:val="false"/>
          <w:color w:val="000000"/>
          <w:sz w:val="28"/>
        </w:rPr>
        <w:t>
      2) қарар қою (көрсетілетін қызметті берушінің басшысы) – екі сағат ішінде;</w:t>
      </w:r>
    </w:p>
    <w:bookmarkEnd w:id="91"/>
    <w:bookmarkStart w:name="z102" w:id="92"/>
    <w:p>
      <w:pPr>
        <w:spacing w:after="0"/>
        <w:ind w:left="0"/>
        <w:jc w:val="both"/>
      </w:pPr>
      <w:r>
        <w:rPr>
          <w:rFonts w:ascii="Times New Roman"/>
          <w:b w:val="false"/>
          <w:i w:val="false"/>
          <w:color w:val="000000"/>
          <w:sz w:val="28"/>
        </w:rPr>
        <w:t>
      3) өтініштің ұсынылған талаптарға сәйкестігін қарау, мемлекеттік қызметті көрсету нәтижесін дайындау (жауапты орындаушы) – бес жұмыс күні ішінде;</w:t>
      </w:r>
    </w:p>
    <w:bookmarkEnd w:id="92"/>
    <w:bookmarkStart w:name="z103" w:id="93"/>
    <w:p>
      <w:pPr>
        <w:spacing w:after="0"/>
        <w:ind w:left="0"/>
        <w:jc w:val="both"/>
      </w:pPr>
      <w:r>
        <w:rPr>
          <w:rFonts w:ascii="Times New Roman"/>
          <w:b w:val="false"/>
          <w:i w:val="false"/>
          <w:color w:val="000000"/>
          <w:sz w:val="28"/>
        </w:rPr>
        <w:t>
      4) мемлекеттік қызметті көрсету нәтижесіне қол қою (көрсетілетін қызметті берушінің басшысы) – бір жұмыс күні ішінде;</w:t>
      </w:r>
    </w:p>
    <w:bookmarkEnd w:id="93"/>
    <w:bookmarkStart w:name="z104" w:id="94"/>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 (жауапты орындаушы) – он бес минут ішінде.</w:t>
      </w:r>
    </w:p>
    <w:bookmarkEnd w:id="94"/>
    <w:bookmarkStart w:name="z105" w:id="95"/>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әрекет тәртібін, сондай-ақ мемлекеттік қызмет көрсету процесінде ақпараттық жүйелерді пайдалану тәртібін сипаттау</w:t>
      </w:r>
    </w:p>
    <w:bookmarkEnd w:id="95"/>
    <w:bookmarkStart w:name="z106" w:id="96"/>
    <w:p>
      <w:pPr>
        <w:spacing w:after="0"/>
        <w:ind w:left="0"/>
        <w:jc w:val="both"/>
      </w:pPr>
      <w:r>
        <w:rPr>
          <w:rFonts w:ascii="Times New Roman"/>
          <w:b w:val="false"/>
          <w:i w:val="false"/>
          <w:color w:val="000000"/>
          <w:sz w:val="28"/>
        </w:rPr>
        <w:t>
      10. Мемлекеттік корпорацияға жүгінген кезінде мемлекеттік қызмет көрсету бойынша әрекетті бастау үшін негіздеме Мемлекеттік корпорация қызметкерінің көрсетілетін қызметті алушыдан құжаттар топтамасын қабылдау болып табылады.</w:t>
      </w:r>
    </w:p>
    <w:bookmarkEnd w:id="96"/>
    <w:bookmarkStart w:name="z107" w:id="97"/>
    <w:p>
      <w:pPr>
        <w:spacing w:after="0"/>
        <w:ind w:left="0"/>
        <w:jc w:val="both"/>
      </w:pPr>
      <w:r>
        <w:rPr>
          <w:rFonts w:ascii="Times New Roman"/>
          <w:b w:val="false"/>
          <w:i w:val="false"/>
          <w:color w:val="000000"/>
          <w:sz w:val="28"/>
        </w:rPr>
        <w:t>
      11. Мемлекеттік қызмет көрсету процесінің құрамына кіретін әрбір әрекет мазмұны, оның орындалу ұзақтығы:</w:t>
      </w:r>
    </w:p>
    <w:bookmarkEnd w:id="97"/>
    <w:bookmarkStart w:name="z108" w:id="98"/>
    <w:p>
      <w:pPr>
        <w:spacing w:after="0"/>
        <w:ind w:left="0"/>
        <w:jc w:val="both"/>
      </w:pPr>
      <w:r>
        <w:rPr>
          <w:rFonts w:ascii="Times New Roman"/>
          <w:b w:val="false"/>
          <w:i w:val="false"/>
          <w:color w:val="000000"/>
          <w:sz w:val="28"/>
        </w:rPr>
        <w:t>
      1) Мемлекеттік корпорацияның қызметкері өтініштің дұрыс толтырылуын және көрсетілетін қызметті алушының ұсынған құжаттар топтамасының толықтығын тексереді (5 минуттан аспайды).</w:t>
      </w:r>
    </w:p>
    <w:bookmarkEnd w:id="98"/>
    <w:bookmarkStart w:name="z109" w:id="99"/>
    <w:p>
      <w:pPr>
        <w:spacing w:after="0"/>
        <w:ind w:left="0"/>
        <w:jc w:val="both"/>
      </w:pPr>
      <w:r>
        <w:rPr>
          <w:rFonts w:ascii="Times New Roman"/>
          <w:b w:val="false"/>
          <w:i w:val="false"/>
          <w:color w:val="000000"/>
          <w:sz w:val="28"/>
        </w:rPr>
        <w:t xml:space="preserve">
      Қызметті алушы құжаттар топтамасын толық тапсырмаған жағдайда, Мемлекеттік корпорацияның қызметкері Стандарттағы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 тарту туралы қолхат береді.</w:t>
      </w:r>
    </w:p>
    <w:bookmarkEnd w:id="99"/>
    <w:bookmarkStart w:name="z110" w:id="100"/>
    <w:p>
      <w:pPr>
        <w:spacing w:after="0"/>
        <w:ind w:left="0"/>
        <w:jc w:val="both"/>
      </w:pPr>
      <w:r>
        <w:rPr>
          <w:rFonts w:ascii="Times New Roman"/>
          <w:b w:val="false"/>
          <w:i w:val="false"/>
          <w:color w:val="000000"/>
          <w:sz w:val="28"/>
        </w:rPr>
        <w:t>
      Құжаттар топтамасын толық тапсырған кезде, Мемлекеттік корпорацияның қызметкері көрсетілетін қызметті алушыға тиісті құжаттарды қабылдағаны туралы талонды береді (бес минуттан аспайды);</w:t>
      </w:r>
    </w:p>
    <w:bookmarkEnd w:id="100"/>
    <w:bookmarkStart w:name="z111" w:id="101"/>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жазбаша келісімін алады (бес минуттан аспайды);</w:t>
      </w:r>
    </w:p>
    <w:bookmarkEnd w:id="101"/>
    <w:bookmarkStart w:name="z112" w:id="102"/>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алушының жеке басын сәйкестендіреді, көрсетілетін қызметті алушы жайында тиісті ақпаратты және берілген құжаттарды Мемлекеттік корпорацияға енгізеді, көрсетілетін қызметті алушыға тиісті құжаттарды қабылдағаны туралы талон береді (бес минуттан аспайды);</w:t>
      </w:r>
    </w:p>
    <w:bookmarkEnd w:id="102"/>
    <w:bookmarkStart w:name="z113" w:id="103"/>
    <w:p>
      <w:pPr>
        <w:spacing w:after="0"/>
        <w:ind w:left="0"/>
        <w:jc w:val="both"/>
      </w:pPr>
      <w:r>
        <w:rPr>
          <w:rFonts w:ascii="Times New Roman"/>
          <w:b w:val="false"/>
          <w:i w:val="false"/>
          <w:color w:val="000000"/>
          <w:sz w:val="28"/>
        </w:rPr>
        <w:t>
      4) Мемлекеттік корпорацияның қызметкері құжаттарды дайындайды және оларды көрсетілетін қызметті берушіге курьерлік немесе осыған уәкілетті өзге де байланыс арқылы жібереді (бір жұмыс күнінен аспайды);</w:t>
      </w:r>
    </w:p>
    <w:bookmarkEnd w:id="103"/>
    <w:bookmarkStart w:name="z114" w:id="104"/>
    <w:p>
      <w:pPr>
        <w:spacing w:after="0"/>
        <w:ind w:left="0"/>
        <w:jc w:val="both"/>
      </w:pPr>
      <w:r>
        <w:rPr>
          <w:rFonts w:ascii="Times New Roman"/>
          <w:b w:val="false"/>
          <w:i w:val="false"/>
          <w:color w:val="000000"/>
          <w:sz w:val="28"/>
        </w:rPr>
        <w:t>
      5) Мемлекеттік корпорацияның қызметкері тиісті құжаттарды қабылдау туралы талонда көрсетілген мерзімде көрсетілетін қызметті алушыға мемлекеттік қызметті көрсету нәтижесін береді (бес минуттан аспайды);</w:t>
      </w:r>
    </w:p>
    <w:bookmarkEnd w:id="104"/>
    <w:bookmarkStart w:name="z115" w:id="105"/>
    <w:p>
      <w:pPr>
        <w:spacing w:after="0"/>
        <w:ind w:left="0"/>
        <w:jc w:val="both"/>
      </w:pPr>
      <w:r>
        <w:rPr>
          <w:rFonts w:ascii="Times New Roman"/>
          <w:b w:val="false"/>
          <w:i w:val="false"/>
          <w:color w:val="000000"/>
          <w:sz w:val="28"/>
        </w:rPr>
        <w:t>
      6) мемлекеттік қызметті көрсету мерзімі Мемлекеттік корпорацияға құжаттар топтамасын тапсырған сәттен бастап (жеті жұмыс күнінен аспайды).</w:t>
      </w:r>
    </w:p>
    <w:bookmarkEnd w:id="105"/>
    <w:bookmarkStart w:name="z116" w:id="106"/>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End w:id="106"/>
    <w:bookmarkStart w:name="z117" w:id="107"/>
    <w:p>
      <w:pPr>
        <w:spacing w:after="0"/>
        <w:ind w:left="0"/>
        <w:jc w:val="both"/>
      </w:pPr>
      <w:r>
        <w:rPr>
          <w:rFonts w:ascii="Times New Roman"/>
          <w:b w:val="false"/>
          <w:i w:val="false"/>
          <w:color w:val="000000"/>
          <w:sz w:val="28"/>
        </w:rPr>
        <w:t>
      Көрсетілетін қызметті алушы белгіленген мерзімде қызмет нәтижесін алуға жүгінбеген жағдайда, Мемлекеттік корпорация оның бір ай бойы сақталуын қамтамасыз етеді, содан соң оны көрсетілетін қызметті берушіге жібереді.</w:t>
      </w:r>
    </w:p>
    <w:bookmarkEnd w:id="107"/>
    <w:bookmarkStart w:name="z118" w:id="108"/>
    <w:p>
      <w:pPr>
        <w:spacing w:after="0"/>
        <w:ind w:left="0"/>
        <w:jc w:val="both"/>
      </w:pPr>
      <w:r>
        <w:rPr>
          <w:rFonts w:ascii="Times New Roman"/>
          <w:b w:val="false"/>
          <w:i w:val="false"/>
          <w:color w:val="000000"/>
          <w:sz w:val="28"/>
        </w:rPr>
        <w:t>
      12. Портал арқылы мемлекеттік қызметті көрсету кезінде көрсетілетін қызметті беруші мен көрсетілетін қызметті алушының іс-қимылдарының тәртібі:</w:t>
      </w:r>
    </w:p>
    <w:bookmarkEnd w:id="108"/>
    <w:bookmarkStart w:name="z119" w:id="109"/>
    <w:p>
      <w:pPr>
        <w:spacing w:after="0"/>
        <w:ind w:left="0"/>
        <w:jc w:val="both"/>
      </w:pPr>
      <w:r>
        <w:rPr>
          <w:rFonts w:ascii="Times New Roman"/>
          <w:b w:val="false"/>
          <w:i w:val="false"/>
          <w:color w:val="000000"/>
          <w:sz w:val="28"/>
        </w:rPr>
        <w:t>
      1) көрсетілетін қызметті алушы жеке сәйкестендіруші нөмірі арқылы (бұдан әрі - ЖСН) порталда тіркелуді (авторландыруды) жүзеге асырады;</w:t>
      </w:r>
    </w:p>
    <w:bookmarkEnd w:id="109"/>
    <w:bookmarkStart w:name="z120" w:id="110"/>
    <w:p>
      <w:pPr>
        <w:spacing w:after="0"/>
        <w:ind w:left="0"/>
        <w:jc w:val="both"/>
      </w:pPr>
      <w:r>
        <w:rPr>
          <w:rFonts w:ascii="Times New Roman"/>
          <w:b w:val="false"/>
          <w:i w:val="false"/>
          <w:color w:val="000000"/>
          <w:sz w:val="28"/>
        </w:rPr>
        <w:t xml:space="preserve">
      2) көрсетілетін қызметті алушы электрондық мемлекеттік қызметті таңдау, электрондық сұраныстың жолақтарын толтыру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беру;</w:t>
      </w:r>
    </w:p>
    <w:bookmarkEnd w:id="110"/>
    <w:bookmarkStart w:name="z121" w:id="111"/>
    <w:p>
      <w:pPr>
        <w:spacing w:after="0"/>
        <w:ind w:left="0"/>
        <w:jc w:val="both"/>
      </w:pPr>
      <w:r>
        <w:rPr>
          <w:rFonts w:ascii="Times New Roman"/>
          <w:b w:val="false"/>
          <w:i w:val="false"/>
          <w:color w:val="000000"/>
          <w:sz w:val="28"/>
        </w:rPr>
        <w:t>
      3) электрондық мемлекеттік қызметті көрсету үшін электрондық сұранысты көрсетілетін қызметті алушының электрондық цифрлық қолтаңбасымен (бұдан әрі - ЭЦҚ) куәландыру;</w:t>
      </w:r>
    </w:p>
    <w:bookmarkEnd w:id="111"/>
    <w:bookmarkStart w:name="z122" w:id="112"/>
    <w:p>
      <w:pPr>
        <w:spacing w:after="0"/>
        <w:ind w:left="0"/>
        <w:jc w:val="both"/>
      </w:pPr>
      <w:r>
        <w:rPr>
          <w:rFonts w:ascii="Times New Roman"/>
          <w:b w:val="false"/>
          <w:i w:val="false"/>
          <w:color w:val="000000"/>
          <w:sz w:val="28"/>
        </w:rPr>
        <w:t>
      4) көрсетілетін қызметті берушімен электрондық сұраныстың өңделуі (тексеру, тіркеу);</w:t>
      </w:r>
    </w:p>
    <w:bookmarkEnd w:id="112"/>
    <w:bookmarkStart w:name="z123" w:id="113"/>
    <w:p>
      <w:pPr>
        <w:spacing w:after="0"/>
        <w:ind w:left="0"/>
        <w:jc w:val="both"/>
      </w:pPr>
      <w:r>
        <w:rPr>
          <w:rFonts w:ascii="Times New Roman"/>
          <w:b w:val="false"/>
          <w:i w:val="false"/>
          <w:color w:val="000000"/>
          <w:sz w:val="28"/>
        </w:rPr>
        <w:t>
      5) портал арқылы көрсетілетін қызметті алушымен электрондық сұрату мәртебесі және көрсетілетін қызметті алушының "жеке кабинетінде" мемлекеттік қызметті көрсету мерзімі туралы хабарламаны алу;</w:t>
      </w:r>
    </w:p>
    <w:bookmarkEnd w:id="113"/>
    <w:bookmarkStart w:name="z124" w:id="114"/>
    <w:p>
      <w:pPr>
        <w:spacing w:after="0"/>
        <w:ind w:left="0"/>
        <w:jc w:val="both"/>
      </w:pPr>
      <w:r>
        <w:rPr>
          <w:rFonts w:ascii="Times New Roman"/>
          <w:b w:val="false"/>
          <w:i w:val="false"/>
          <w:color w:val="000000"/>
          <w:sz w:val="28"/>
        </w:rPr>
        <w:t>
      6) көрсетілетін қызметті берушімен ЭЦҚ қол қойылған электрондық құжат нысанындағы мемлекеттік қызмет көрсету нәтижесін көрсетілетін қызметті алушының "жеке кабинетіне" жіберу;</w:t>
      </w:r>
    </w:p>
    <w:bookmarkEnd w:id="114"/>
    <w:bookmarkStart w:name="z125" w:id="115"/>
    <w:p>
      <w:pPr>
        <w:spacing w:after="0"/>
        <w:ind w:left="0"/>
        <w:jc w:val="both"/>
      </w:pPr>
      <w:r>
        <w:rPr>
          <w:rFonts w:ascii="Times New Roman"/>
          <w:b w:val="false"/>
          <w:i w:val="false"/>
          <w:color w:val="000000"/>
          <w:sz w:val="28"/>
        </w:rPr>
        <w:t>
      7) портал арқылы көрсетілетін қызметті алушымен көрсетілетін қызметті алушының "жеке кабинетінде" мемлекеттік қызметті көрсету нәтижесін алу;</w:t>
      </w:r>
    </w:p>
    <w:bookmarkEnd w:id="115"/>
    <w:bookmarkStart w:name="z126" w:id="116"/>
    <w:p>
      <w:pPr>
        <w:spacing w:after="0"/>
        <w:ind w:left="0"/>
        <w:jc w:val="both"/>
      </w:pPr>
      <w:r>
        <w:rPr>
          <w:rFonts w:ascii="Times New Roman"/>
          <w:b w:val="false"/>
          <w:i w:val="false"/>
          <w:color w:val="000000"/>
          <w:sz w:val="28"/>
        </w:rPr>
        <w:t xml:space="preserve">
      8) мемлекеттік қызметті көрсету мерзімі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116"/>
    <w:bookmarkStart w:name="z127" w:id="117"/>
    <w:p>
      <w:pPr>
        <w:spacing w:after="0"/>
        <w:ind w:left="0"/>
        <w:jc w:val="both"/>
      </w:pPr>
      <w:r>
        <w:rPr>
          <w:rFonts w:ascii="Times New Roman"/>
          <w:b w:val="false"/>
          <w:i w:val="false"/>
          <w:color w:val="000000"/>
          <w:sz w:val="28"/>
        </w:rPr>
        <w:t xml:space="preserve">
      13. Мемлекеттік қызмет көрсету процесінде рәсімдердің (әрекеттерінің) ретін, көрсетілетін қызметті берушінің толық сипаттамасы құрылымдық бөлімшелерінің (қызметкерлерінің) өзара әрекеттерінің, сондай-ақ көрсетілетін қызметті берушілермен және (немесе) Мемлекеттік корпорациямен өзара әрекет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17"/>
    <w:bookmarkStart w:name="z128" w:id="118"/>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 жөнінде жерге орналастыру жобаларын бекiту"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bookmarkStart w:name="z130" w:id="119"/>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19"/>
    <w:bookmarkStart w:name="z131"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21"/>
    <w:p>
      <w:pPr>
        <w:spacing w:after="0"/>
        <w:ind w:left="0"/>
        <w:jc w:val="left"/>
      </w:pPr>
      <w:r>
        <w:rPr>
          <w:rFonts w:ascii="Times New Roman"/>
          <w:b/>
          <w:i w:val="false"/>
          <w:color w:val="000000"/>
        </w:rPr>
        <w:t xml:space="preserve"> Шартты белгілер:</w:t>
      </w:r>
    </w:p>
    <w:bookmarkEnd w:id="121"/>
    <w:bookmarkStart w:name="z133"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 жөнінде жерге орналастыру жобаларын бекiту"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135" w:id="123"/>
    <w:p>
      <w:pPr>
        <w:spacing w:after="0"/>
        <w:ind w:left="0"/>
        <w:jc w:val="left"/>
      </w:pPr>
      <w:r>
        <w:rPr>
          <w:rFonts w:ascii="Times New Roman"/>
          <w:b/>
          <w:i w:val="false"/>
          <w:color w:val="000000"/>
        </w:rPr>
        <w:t xml:space="preserve"> Мемлекеттік көрсетілетін қызметті Портал арқылы көрсету кезінде іске қосылатын ақпараттық жүйелердің функционалдық өзара әрекет диаграммасы</w:t>
      </w:r>
    </w:p>
    <w:bookmarkEnd w:id="123"/>
    <w:bookmarkStart w:name="z136"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25"/>
    <w:p>
      <w:pPr>
        <w:spacing w:after="0"/>
        <w:ind w:left="0"/>
        <w:jc w:val="left"/>
      </w:pPr>
      <w:r>
        <w:rPr>
          <w:rFonts w:ascii="Times New Roman"/>
          <w:b/>
          <w:i w:val="false"/>
          <w:color w:val="000000"/>
        </w:rPr>
        <w:t xml:space="preserve"> Шартты белгілер:</w:t>
      </w:r>
    </w:p>
    <w:bookmarkEnd w:id="125"/>
    <w:bookmarkStart w:name="z138"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54610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"_____"______________</w:t>
            </w:r>
            <w:r>
              <w:br/>
            </w:r>
            <w:r>
              <w:rPr>
                <w:rFonts w:ascii="Times New Roman"/>
                <w:b w:val="false"/>
                <w:i w:val="false"/>
                <w:color w:val="000000"/>
                <w:sz w:val="20"/>
              </w:rPr>
              <w:t>№ ________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07 шілдедегі</w:t>
            </w:r>
            <w:r>
              <w:br/>
            </w:r>
            <w:r>
              <w:rPr>
                <w:rFonts w:ascii="Times New Roman"/>
                <w:b w:val="false"/>
                <w:i w:val="false"/>
                <w:color w:val="000000"/>
                <w:sz w:val="20"/>
              </w:rPr>
              <w:t>№ 37/01 қаулысымен бекітілген</w:t>
            </w:r>
          </w:p>
        </w:tc>
      </w:tr>
    </w:tbl>
    <w:bookmarkStart w:name="z141" w:id="127"/>
    <w:p>
      <w:pPr>
        <w:spacing w:after="0"/>
        <w:ind w:left="0"/>
        <w:jc w:val="left"/>
      </w:pPr>
      <w:r>
        <w:rPr>
          <w:rFonts w:ascii="Times New Roman"/>
          <w:b/>
          <w:i w:val="false"/>
          <w:color w:val="000000"/>
        </w:rPr>
        <w:t xml:space="preserve"> "Жер учаскесінің нысаналы мақсатын өзгертуге шешім беру" мемлекеттік көрсетілетін қызмет регламенті</w:t>
      </w:r>
    </w:p>
    <w:bookmarkEnd w:id="127"/>
    <w:bookmarkStart w:name="z142" w:id="128"/>
    <w:p>
      <w:pPr>
        <w:spacing w:after="0"/>
        <w:ind w:left="0"/>
        <w:jc w:val="left"/>
      </w:pPr>
      <w:r>
        <w:rPr>
          <w:rFonts w:ascii="Times New Roman"/>
          <w:b/>
          <w:i w:val="false"/>
          <w:color w:val="000000"/>
        </w:rPr>
        <w:t xml:space="preserve"> 1-тарау. Жалпы ережелер</w:t>
      </w:r>
    </w:p>
    <w:bookmarkEnd w:id="128"/>
    <w:bookmarkStart w:name="z143" w:id="129"/>
    <w:p>
      <w:pPr>
        <w:spacing w:after="0"/>
        <w:ind w:left="0"/>
        <w:jc w:val="both"/>
      </w:pPr>
      <w:r>
        <w:rPr>
          <w:rFonts w:ascii="Times New Roman"/>
          <w:b w:val="false"/>
          <w:i w:val="false"/>
          <w:color w:val="000000"/>
          <w:sz w:val="28"/>
        </w:rPr>
        <w:t>
      1. "Жер учаскесінің нысаналы мақсатын өзгертуге шешім беру"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аудандық маңызы бар қалалардың, кенттердің, ауылдардың, ауылдық округтердің әкімдері көрсетеді (бұдан әрі – көрсетілетін қызметті беруші).</w:t>
      </w:r>
    </w:p>
    <w:bookmarkEnd w:id="129"/>
    <w:bookmarkStart w:name="z144" w:id="130"/>
    <w:p>
      <w:pPr>
        <w:spacing w:after="0"/>
        <w:ind w:left="0"/>
        <w:jc w:val="both"/>
      </w:pPr>
      <w:r>
        <w:rPr>
          <w:rFonts w:ascii="Times New Roman"/>
          <w:b w:val="false"/>
          <w:i w:val="false"/>
          <w:color w:val="000000"/>
          <w:sz w:val="28"/>
        </w:rPr>
        <w:t>
      Мемлекеттік көрсетілетін қызмет жеке, заңды тұлғаларға бұдан әрі – көрсетілетін қызметті алушы) тегін көрсетіледі.</w:t>
      </w:r>
    </w:p>
    <w:bookmarkEnd w:id="130"/>
    <w:bookmarkStart w:name="z145" w:id="131"/>
    <w:p>
      <w:pPr>
        <w:spacing w:after="0"/>
        <w:ind w:left="0"/>
        <w:jc w:val="both"/>
      </w:pPr>
      <w:r>
        <w:rPr>
          <w:rFonts w:ascii="Times New Roman"/>
          <w:b w:val="false"/>
          <w:i w:val="false"/>
          <w:color w:val="000000"/>
          <w:sz w:val="28"/>
        </w:rPr>
        <w:t>
      Құжаттарды қабылдау және мемлекеттік көрсетілетін қызмет көрсету нәтижелерін беру:</w:t>
      </w:r>
    </w:p>
    <w:bookmarkEnd w:id="131"/>
    <w:bookmarkStart w:name="z146" w:id="132"/>
    <w:p>
      <w:pPr>
        <w:spacing w:after="0"/>
        <w:ind w:left="0"/>
        <w:jc w:val="both"/>
      </w:pPr>
      <w:r>
        <w:rPr>
          <w:rFonts w:ascii="Times New Roman"/>
          <w:b w:val="false"/>
          <w:i w:val="false"/>
          <w:color w:val="000000"/>
          <w:sz w:val="28"/>
        </w:rPr>
        <w:t>
      1) көрсетілетін қызметті берушінің кеңсесі;</w:t>
      </w:r>
    </w:p>
    <w:bookmarkEnd w:id="132"/>
    <w:bookmarkStart w:name="z147" w:id="133"/>
    <w:p>
      <w:pPr>
        <w:spacing w:after="0"/>
        <w:ind w:left="0"/>
        <w:jc w:val="both"/>
      </w:pPr>
      <w:r>
        <w:rPr>
          <w:rFonts w:ascii="Times New Roman"/>
          <w:b w:val="false"/>
          <w:i w:val="false"/>
          <w:color w:val="000000"/>
          <w:sz w:val="28"/>
        </w:rPr>
        <w:t>
      2) "Азаматтарға арналған үкімет" мемлекеттік корпорация" (бұдан әрі – Мемлекеттік корпорация) арқылы жүзеге асырылады;</w:t>
      </w:r>
    </w:p>
    <w:bookmarkEnd w:id="133"/>
    <w:bookmarkStart w:name="z148" w:id="134"/>
    <w:p>
      <w:pPr>
        <w:spacing w:after="0"/>
        <w:ind w:left="0"/>
        <w:jc w:val="both"/>
      </w:pPr>
      <w:r>
        <w:rPr>
          <w:rFonts w:ascii="Times New Roman"/>
          <w:b w:val="false"/>
          <w:i w:val="false"/>
          <w:color w:val="000000"/>
          <w:sz w:val="28"/>
        </w:rPr>
        <w:t>
      3) www.egov.kz "электрондық үкімет" веб-порталы арқылы жүзеге асырылады (бұдан әрі – портал).</w:t>
      </w:r>
    </w:p>
    <w:bookmarkEnd w:id="134"/>
    <w:bookmarkStart w:name="z149" w:id="135"/>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135"/>
    <w:bookmarkStart w:name="z150" w:id="136"/>
    <w:p>
      <w:pPr>
        <w:spacing w:after="0"/>
        <w:ind w:left="0"/>
        <w:jc w:val="both"/>
      </w:pPr>
      <w:r>
        <w:rPr>
          <w:rFonts w:ascii="Times New Roman"/>
          <w:b w:val="false"/>
          <w:i w:val="false"/>
          <w:color w:val="000000"/>
          <w:sz w:val="28"/>
        </w:rPr>
        <w:t xml:space="preserve">
      3. Мемлекеттік қызметті көрсету нәтижесі: жер учаскесінің нысаналы мақсатын өзгерту туралы көрсетілетін қызмет берушінің шешімі немесе "Жер қатынастары, геодезия және картография саласындағы мемлекеттік көрсетілетін қызметтердің стандарттарын бекіту туралы" Қазақстан Республикасының Ұлттық экономика министрінің міндетін атқарушының 2015 жылғы 27 наурыздағы №272 бұйрығымен бекітілген (Нормативтік құқықтық актілерді мемлекеттік тіркеу тізілімінде № 11050 болып тіркелген), "Жер учаскесінің нысаналы мақсатын өзгертуге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136"/>
    <w:bookmarkStart w:name="z151" w:id="137"/>
    <w:p>
      <w:pPr>
        <w:spacing w:after="0"/>
        <w:ind w:left="0"/>
        <w:jc w:val="both"/>
      </w:pPr>
      <w:r>
        <w:rPr>
          <w:rFonts w:ascii="Times New Roman"/>
          <w:b w:val="false"/>
          <w:i w:val="false"/>
          <w:color w:val="000000"/>
          <w:sz w:val="28"/>
        </w:rPr>
        <w:t>
      4. Мемлекеттік қызмет көрсету нәтижесін беру нысаны: электрондық және (немесе) қағаз түрінде.</w:t>
      </w:r>
    </w:p>
    <w:bookmarkEnd w:id="137"/>
    <w:bookmarkStart w:name="z152" w:id="13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әрекет тәртібін сипаттау</w:t>
      </w:r>
    </w:p>
    <w:bookmarkEnd w:id="138"/>
    <w:bookmarkStart w:name="z153" w:id="139"/>
    <w:p>
      <w:pPr>
        <w:spacing w:after="0"/>
        <w:ind w:left="0"/>
        <w:jc w:val="both"/>
      </w:pPr>
      <w:r>
        <w:rPr>
          <w:rFonts w:ascii="Times New Roman"/>
          <w:b w:val="false"/>
          <w:i w:val="false"/>
          <w:color w:val="000000"/>
          <w:sz w:val="28"/>
        </w:rPr>
        <w:t xml:space="preserve">
      5. Көрсетілетін қызметті алушы (не сенімхат бойынша оның өкілі) көрсетілетін қызметті берушіге өтініш білдірген кезде мемлекеттік қызмет көрсету бойынша рәсімді (іс-қимылды) бастау үшін көрсетілетін қызметті берушінің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(бұдан әрі – құжаттар топтамасы) немесе қоса көрсетілетін қызметті алушының электрондық сұратуы негіздеме болып табылады.</w:t>
      </w:r>
    </w:p>
    <w:bookmarkEnd w:id="139"/>
    <w:bookmarkStart w:name="z154" w:id="140"/>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(әрекеттің) мазмұны, оның орындалу ұзақтығы:</w:t>
      </w:r>
    </w:p>
    <w:bookmarkEnd w:id="140"/>
    <w:bookmarkStart w:name="z155" w:id="141"/>
    <w:p>
      <w:pPr>
        <w:spacing w:after="0"/>
        <w:ind w:left="0"/>
        <w:jc w:val="both"/>
      </w:pPr>
      <w:r>
        <w:rPr>
          <w:rFonts w:ascii="Times New Roman"/>
          <w:b w:val="false"/>
          <w:i w:val="false"/>
          <w:color w:val="000000"/>
          <w:sz w:val="28"/>
        </w:rPr>
        <w:t xml:space="preserve">
      1)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 он бес минуттан аспайды;</w:t>
      </w:r>
    </w:p>
    <w:bookmarkEnd w:id="141"/>
    <w:bookmarkStart w:name="z156" w:id="142"/>
    <w:p>
      <w:pPr>
        <w:spacing w:after="0"/>
        <w:ind w:left="0"/>
        <w:jc w:val="both"/>
      </w:pPr>
      <w:r>
        <w:rPr>
          <w:rFonts w:ascii="Times New Roman"/>
          <w:b w:val="false"/>
          <w:i w:val="false"/>
          <w:color w:val="000000"/>
          <w:sz w:val="28"/>
        </w:rPr>
        <w:t>
      2) көрсетілетін қызметті берушінің басшысы орындаушы – облыстың, ауданның (облыстық маңызы бар қаланың) жер қатынастары жөніндегі уәкілетті органын айқындайды, бір күнтізбелік күні ішінде өтінішке қарар қояды;</w:t>
      </w:r>
    </w:p>
    <w:bookmarkEnd w:id="142"/>
    <w:bookmarkStart w:name="z157" w:id="143"/>
    <w:p>
      <w:pPr>
        <w:spacing w:after="0"/>
        <w:ind w:left="0"/>
        <w:jc w:val="both"/>
      </w:pPr>
      <w:r>
        <w:rPr>
          <w:rFonts w:ascii="Times New Roman"/>
          <w:b w:val="false"/>
          <w:i w:val="false"/>
          <w:color w:val="000000"/>
          <w:sz w:val="28"/>
        </w:rPr>
        <w:t>
      3) облыстың, ауданның (облыстық маңызы бар қаланың) жер қатынастары жөніндегі уәкілетті органының басшысы үш сағат ішінде жауапты орындаушыны айқындайды;</w:t>
      </w:r>
    </w:p>
    <w:bookmarkEnd w:id="143"/>
    <w:bookmarkStart w:name="z158" w:id="144"/>
    <w:p>
      <w:pPr>
        <w:spacing w:after="0"/>
        <w:ind w:left="0"/>
        <w:jc w:val="both"/>
      </w:pPr>
      <w:r>
        <w:rPr>
          <w:rFonts w:ascii="Times New Roman"/>
          <w:b w:val="false"/>
          <w:i w:val="false"/>
          <w:color w:val="000000"/>
          <w:sz w:val="28"/>
        </w:rPr>
        <w:t>
      4) жауапты орындаушы ұсынылған құжаттарды тексереді, он күнтізбелік күні ішінде жер учаскелерін беру жөніндегі комиссияның (бұдан әрі – Комиссия) отырысына құжаттар топтамасын дайындайды;</w:t>
      </w:r>
    </w:p>
    <w:bookmarkEnd w:id="144"/>
    <w:bookmarkStart w:name="z159" w:id="145"/>
    <w:p>
      <w:pPr>
        <w:spacing w:after="0"/>
        <w:ind w:left="0"/>
        <w:jc w:val="both"/>
      </w:pPr>
      <w:r>
        <w:rPr>
          <w:rFonts w:ascii="Times New Roman"/>
          <w:b w:val="false"/>
          <w:i w:val="false"/>
          <w:color w:val="000000"/>
          <w:sz w:val="28"/>
        </w:rPr>
        <w:t>
      5) Комиссия ұсынылған құжаттарды қарастырады және бес күнтізбелік күні ішінде қорытынды әзірлейді;</w:t>
      </w:r>
    </w:p>
    <w:bookmarkEnd w:id="145"/>
    <w:bookmarkStart w:name="z160" w:id="146"/>
    <w:p>
      <w:pPr>
        <w:spacing w:after="0"/>
        <w:ind w:left="0"/>
        <w:jc w:val="both"/>
      </w:pPr>
      <w:r>
        <w:rPr>
          <w:rFonts w:ascii="Times New Roman"/>
          <w:b w:val="false"/>
          <w:i w:val="false"/>
          <w:color w:val="000000"/>
          <w:sz w:val="28"/>
        </w:rPr>
        <w:t>
      6) жауапты орындаушы Комиссияның қорытындысы негізінде үш күнтізбелік күні ішінде жер учаскесінің нысаналы мақсатын өзгерту не өзгертуден бас тарту туралы қаулы жобасын әзірлейді, келіседі және енгізеді;</w:t>
      </w:r>
    </w:p>
    <w:bookmarkEnd w:id="146"/>
    <w:bookmarkStart w:name="z161" w:id="147"/>
    <w:p>
      <w:pPr>
        <w:spacing w:after="0"/>
        <w:ind w:left="0"/>
        <w:jc w:val="both"/>
      </w:pPr>
      <w:r>
        <w:rPr>
          <w:rFonts w:ascii="Times New Roman"/>
          <w:b w:val="false"/>
          <w:i w:val="false"/>
          <w:color w:val="000000"/>
          <w:sz w:val="28"/>
        </w:rPr>
        <w:t>
      7) облыс, аудан (облыстық маңызы бар қала) әкімдігі бес күнтізбелік күні ішінде жер учаскесінің нысаналы мақсатын өзгерту не өзгертуден бас тарту туралы шешім қабылдайды;</w:t>
      </w:r>
    </w:p>
    <w:bookmarkEnd w:id="147"/>
    <w:bookmarkStart w:name="z162" w:id="148"/>
    <w:p>
      <w:pPr>
        <w:spacing w:after="0"/>
        <w:ind w:left="0"/>
        <w:jc w:val="both"/>
      </w:pPr>
      <w:r>
        <w:rPr>
          <w:rFonts w:ascii="Times New Roman"/>
          <w:b w:val="false"/>
          <w:i w:val="false"/>
          <w:color w:val="000000"/>
          <w:sz w:val="28"/>
        </w:rPr>
        <w:t>
      8) көрсетілетін қызметті берушінің кеңсе қызметкері көрсетілетін қызметті алушыға бір күнтізбелік күнінен кешіктірмей, мемлекеттік қызметті көрсету нәтижесін береді.</w:t>
      </w:r>
    </w:p>
    <w:bookmarkEnd w:id="148"/>
    <w:bookmarkStart w:name="z163" w:id="149"/>
    <w:p>
      <w:pPr>
        <w:spacing w:after="0"/>
        <w:ind w:left="0"/>
        <w:jc w:val="both"/>
      </w:pPr>
      <w:r>
        <w:rPr>
          <w:rFonts w:ascii="Times New Roman"/>
          <w:b w:val="false"/>
          <w:i w:val="false"/>
          <w:color w:val="000000"/>
          <w:sz w:val="28"/>
        </w:rPr>
        <w:t>
      7. Келесі рәсімді (әрекетті) орындауды бастауға негіздеме болатын мемлекеттік қызметті көрсету бойынша рәсімнің (әрекеттің) нәтижесі:</w:t>
      </w:r>
    </w:p>
    <w:bookmarkEnd w:id="149"/>
    <w:bookmarkStart w:name="z164" w:id="150"/>
    <w:p>
      <w:pPr>
        <w:spacing w:after="0"/>
        <w:ind w:left="0"/>
        <w:jc w:val="both"/>
      </w:pPr>
      <w:r>
        <w:rPr>
          <w:rFonts w:ascii="Times New Roman"/>
          <w:b w:val="false"/>
          <w:i w:val="false"/>
          <w:color w:val="000000"/>
          <w:sz w:val="28"/>
        </w:rPr>
        <w:t>
      1) тиісті құжаттарды қабылдау, тіркеу, қабылдау туралы қолхат беру не берілетін құжаттар тізілімінде құжаттарды алғаны туралы белгі (кеңсе қызметкері);</w:t>
      </w:r>
    </w:p>
    <w:bookmarkEnd w:id="150"/>
    <w:bookmarkStart w:name="z165" w:id="151"/>
    <w:p>
      <w:pPr>
        <w:spacing w:after="0"/>
        <w:ind w:left="0"/>
        <w:jc w:val="both"/>
      </w:pPr>
      <w:r>
        <w:rPr>
          <w:rFonts w:ascii="Times New Roman"/>
          <w:b w:val="false"/>
          <w:i w:val="false"/>
          <w:color w:val="000000"/>
          <w:sz w:val="28"/>
        </w:rPr>
        <w:t>
      2) қарар қою, құрылымдық бөлімшеге өтініш пен құжаттар топтамасын жолдау (көрсетілетін қызметті берушінің басшысы);</w:t>
      </w:r>
    </w:p>
    <w:bookmarkEnd w:id="151"/>
    <w:bookmarkStart w:name="z166" w:id="152"/>
    <w:p>
      <w:pPr>
        <w:spacing w:after="0"/>
        <w:ind w:left="0"/>
        <w:jc w:val="both"/>
      </w:pPr>
      <w:r>
        <w:rPr>
          <w:rFonts w:ascii="Times New Roman"/>
          <w:b w:val="false"/>
          <w:i w:val="false"/>
          <w:color w:val="000000"/>
          <w:sz w:val="28"/>
        </w:rPr>
        <w:t>
      3) жауапты орындаушыны белгілеу (облыстың, ауданның (облыстық маңызы бар қаланың) жер қатынастары жөніндегі уәкілетті органының басшысы);</w:t>
      </w:r>
    </w:p>
    <w:bookmarkEnd w:id="152"/>
    <w:bookmarkStart w:name="z167" w:id="153"/>
    <w:p>
      <w:pPr>
        <w:spacing w:after="0"/>
        <w:ind w:left="0"/>
        <w:jc w:val="both"/>
      </w:pPr>
      <w:r>
        <w:rPr>
          <w:rFonts w:ascii="Times New Roman"/>
          <w:b w:val="false"/>
          <w:i w:val="false"/>
          <w:color w:val="000000"/>
          <w:sz w:val="28"/>
        </w:rPr>
        <w:t>
      4) өтінішті және құжаттар топтамасын Комиссияға жіберу (жауапты орындаушы);</w:t>
      </w:r>
    </w:p>
    <w:bookmarkEnd w:id="153"/>
    <w:bookmarkStart w:name="z168" w:id="154"/>
    <w:p>
      <w:pPr>
        <w:spacing w:after="0"/>
        <w:ind w:left="0"/>
        <w:jc w:val="both"/>
      </w:pPr>
      <w:r>
        <w:rPr>
          <w:rFonts w:ascii="Times New Roman"/>
          <w:b w:val="false"/>
          <w:i w:val="false"/>
          <w:color w:val="000000"/>
          <w:sz w:val="28"/>
        </w:rPr>
        <w:t>
      5) ұсынылған құжаттарды қарау, қорытынды әзірлеу (Комиссия);</w:t>
      </w:r>
    </w:p>
    <w:bookmarkEnd w:id="154"/>
    <w:bookmarkStart w:name="z169" w:id="155"/>
    <w:p>
      <w:pPr>
        <w:spacing w:after="0"/>
        <w:ind w:left="0"/>
        <w:jc w:val="both"/>
      </w:pPr>
      <w:r>
        <w:rPr>
          <w:rFonts w:ascii="Times New Roman"/>
          <w:b w:val="false"/>
          <w:i w:val="false"/>
          <w:color w:val="000000"/>
          <w:sz w:val="28"/>
        </w:rPr>
        <w:t>
      6) жер учаскесінің нысаналы мақсатын өзгерту не өзгертуден бас тарту туралы қаулы жобасын әзірлеу, келісу (жауапты орындаушы);</w:t>
      </w:r>
    </w:p>
    <w:bookmarkEnd w:id="155"/>
    <w:bookmarkStart w:name="z170" w:id="156"/>
    <w:p>
      <w:pPr>
        <w:spacing w:after="0"/>
        <w:ind w:left="0"/>
        <w:jc w:val="both"/>
      </w:pPr>
      <w:r>
        <w:rPr>
          <w:rFonts w:ascii="Times New Roman"/>
          <w:b w:val="false"/>
          <w:i w:val="false"/>
          <w:color w:val="000000"/>
          <w:sz w:val="28"/>
        </w:rPr>
        <w:t>
      7) жер учаскесінің нысаналы мақсатын өзгерту не өзгертуден бас тарту туралы шешім қабылдау (облыс, аудан (облыстық маңызы бар қала) әкімдігі);</w:t>
      </w:r>
    </w:p>
    <w:bookmarkEnd w:id="156"/>
    <w:bookmarkStart w:name="z171" w:id="157"/>
    <w:p>
      <w:pPr>
        <w:spacing w:after="0"/>
        <w:ind w:left="0"/>
        <w:jc w:val="both"/>
      </w:pPr>
      <w:r>
        <w:rPr>
          <w:rFonts w:ascii="Times New Roman"/>
          <w:b w:val="false"/>
          <w:i w:val="false"/>
          <w:color w:val="000000"/>
          <w:sz w:val="28"/>
        </w:rPr>
        <w:t>
      8) көрсетілетін қызметті алушыға мемлекеттік қызметті көрсету нәтижесін беру (кеңсе қызметкері).</w:t>
      </w:r>
    </w:p>
    <w:bookmarkEnd w:id="157"/>
    <w:bookmarkStart w:name="z172" w:id="158"/>
    <w:p>
      <w:pPr>
        <w:spacing w:after="0"/>
        <w:ind w:left="0"/>
        <w:jc w:val="left"/>
      </w:pPr>
      <w:r>
        <w:rPr>
          <w:rFonts w:ascii="Times New Roman"/>
          <w:b/>
          <w:i w:val="false"/>
          <w:color w:val="000000"/>
        </w:rPr>
        <w:t xml:space="preserve"> 3- тарау.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158"/>
    <w:bookmarkStart w:name="z173" w:id="159"/>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159"/>
    <w:bookmarkStart w:name="z174" w:id="160"/>
    <w:p>
      <w:pPr>
        <w:spacing w:after="0"/>
        <w:ind w:left="0"/>
        <w:jc w:val="both"/>
      </w:pPr>
      <w:r>
        <w:rPr>
          <w:rFonts w:ascii="Times New Roman"/>
          <w:b w:val="false"/>
          <w:i w:val="false"/>
          <w:color w:val="000000"/>
          <w:sz w:val="28"/>
        </w:rPr>
        <w:t>
      1) көрсетілетін қызметті берушінің кеңсе қызметкері;</w:t>
      </w:r>
    </w:p>
    <w:bookmarkEnd w:id="160"/>
    <w:bookmarkStart w:name="z175" w:id="161"/>
    <w:p>
      <w:pPr>
        <w:spacing w:after="0"/>
        <w:ind w:left="0"/>
        <w:jc w:val="both"/>
      </w:pPr>
      <w:r>
        <w:rPr>
          <w:rFonts w:ascii="Times New Roman"/>
          <w:b w:val="false"/>
          <w:i w:val="false"/>
          <w:color w:val="000000"/>
          <w:sz w:val="28"/>
        </w:rPr>
        <w:t>
      2) көрсетілетін қызметті берушінің басшысы;</w:t>
      </w:r>
    </w:p>
    <w:bookmarkEnd w:id="161"/>
    <w:bookmarkStart w:name="z176" w:id="162"/>
    <w:p>
      <w:pPr>
        <w:spacing w:after="0"/>
        <w:ind w:left="0"/>
        <w:jc w:val="both"/>
      </w:pPr>
      <w:r>
        <w:rPr>
          <w:rFonts w:ascii="Times New Roman"/>
          <w:b w:val="false"/>
          <w:i w:val="false"/>
          <w:color w:val="000000"/>
          <w:sz w:val="28"/>
        </w:rPr>
        <w:t>
      3) облыстың, ауданның (облыстық маңызы бар қаланың) жер қатынастары жөніндегі уәкілетті органының басшысы;</w:t>
      </w:r>
    </w:p>
    <w:bookmarkEnd w:id="162"/>
    <w:bookmarkStart w:name="z177" w:id="163"/>
    <w:p>
      <w:pPr>
        <w:spacing w:after="0"/>
        <w:ind w:left="0"/>
        <w:jc w:val="both"/>
      </w:pPr>
      <w:r>
        <w:rPr>
          <w:rFonts w:ascii="Times New Roman"/>
          <w:b w:val="false"/>
          <w:i w:val="false"/>
          <w:color w:val="000000"/>
          <w:sz w:val="28"/>
        </w:rPr>
        <w:t>
      4) жауапты орындаушы;</w:t>
      </w:r>
    </w:p>
    <w:bookmarkEnd w:id="163"/>
    <w:bookmarkStart w:name="z178" w:id="164"/>
    <w:p>
      <w:pPr>
        <w:spacing w:after="0"/>
        <w:ind w:left="0"/>
        <w:jc w:val="both"/>
      </w:pPr>
      <w:r>
        <w:rPr>
          <w:rFonts w:ascii="Times New Roman"/>
          <w:b w:val="false"/>
          <w:i w:val="false"/>
          <w:color w:val="000000"/>
          <w:sz w:val="28"/>
        </w:rPr>
        <w:t>
      5) комиссия;</w:t>
      </w:r>
    </w:p>
    <w:bookmarkEnd w:id="164"/>
    <w:bookmarkStart w:name="z179" w:id="165"/>
    <w:p>
      <w:pPr>
        <w:spacing w:after="0"/>
        <w:ind w:left="0"/>
        <w:jc w:val="both"/>
      </w:pPr>
      <w:r>
        <w:rPr>
          <w:rFonts w:ascii="Times New Roman"/>
          <w:b w:val="false"/>
          <w:i w:val="false"/>
          <w:color w:val="000000"/>
          <w:sz w:val="28"/>
        </w:rPr>
        <w:t>
      6) облыс, аудан (облыстық маңызы бар қала) әкімдігі.</w:t>
      </w:r>
    </w:p>
    <w:bookmarkEnd w:id="165"/>
    <w:bookmarkStart w:name="z180" w:id="166"/>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66"/>
    <w:bookmarkStart w:name="z181" w:id="167"/>
    <w:p>
      <w:pPr>
        <w:spacing w:after="0"/>
        <w:ind w:left="0"/>
        <w:jc w:val="both"/>
      </w:pPr>
      <w:r>
        <w:rPr>
          <w:rFonts w:ascii="Times New Roman"/>
          <w:b w:val="false"/>
          <w:i w:val="false"/>
          <w:color w:val="000000"/>
          <w:sz w:val="28"/>
        </w:rPr>
        <w:t>
      1) тиісті құжаттарды қабылдау, тіркеу, қабылдау туралы қолхат беру не берілетін құжаттар тізілімінде құжаттарды алғаны туралы белгі (кеңсе қызметкері) – он бес минуттан аспайды;</w:t>
      </w:r>
    </w:p>
    <w:bookmarkEnd w:id="167"/>
    <w:bookmarkStart w:name="z182" w:id="168"/>
    <w:p>
      <w:pPr>
        <w:spacing w:after="0"/>
        <w:ind w:left="0"/>
        <w:jc w:val="both"/>
      </w:pPr>
      <w:r>
        <w:rPr>
          <w:rFonts w:ascii="Times New Roman"/>
          <w:b w:val="false"/>
          <w:i w:val="false"/>
          <w:color w:val="000000"/>
          <w:sz w:val="28"/>
        </w:rPr>
        <w:t>
      2) қарар қою (көрсетілетін қызметті берушінің басшысы) – бір күнтізбелік күні ішінде;</w:t>
      </w:r>
    </w:p>
    <w:bookmarkEnd w:id="168"/>
    <w:bookmarkStart w:name="z183" w:id="169"/>
    <w:p>
      <w:pPr>
        <w:spacing w:after="0"/>
        <w:ind w:left="0"/>
        <w:jc w:val="both"/>
      </w:pPr>
      <w:r>
        <w:rPr>
          <w:rFonts w:ascii="Times New Roman"/>
          <w:b w:val="false"/>
          <w:i w:val="false"/>
          <w:color w:val="000000"/>
          <w:sz w:val="28"/>
        </w:rPr>
        <w:t>
      3) жауапты орындаушыны айқындау (облыстың, ауданның (облыстық маңызы бар қаланың) жер қатынастары жөніндегі уәкілетті органының басшысы) – үш сағат ішінде;</w:t>
      </w:r>
    </w:p>
    <w:bookmarkEnd w:id="169"/>
    <w:bookmarkStart w:name="z184" w:id="170"/>
    <w:p>
      <w:pPr>
        <w:spacing w:after="0"/>
        <w:ind w:left="0"/>
        <w:jc w:val="both"/>
      </w:pPr>
      <w:r>
        <w:rPr>
          <w:rFonts w:ascii="Times New Roman"/>
          <w:b w:val="false"/>
          <w:i w:val="false"/>
          <w:color w:val="000000"/>
          <w:sz w:val="28"/>
        </w:rPr>
        <w:t>
      4) өтінішті және құжаттар топтамасын Комиссияға жіберу (жауапты орындаушы) – он күнтізбелік күні ішінде;</w:t>
      </w:r>
    </w:p>
    <w:bookmarkEnd w:id="170"/>
    <w:bookmarkStart w:name="z185" w:id="171"/>
    <w:p>
      <w:pPr>
        <w:spacing w:after="0"/>
        <w:ind w:left="0"/>
        <w:jc w:val="both"/>
      </w:pPr>
      <w:r>
        <w:rPr>
          <w:rFonts w:ascii="Times New Roman"/>
          <w:b w:val="false"/>
          <w:i w:val="false"/>
          <w:color w:val="000000"/>
          <w:sz w:val="28"/>
        </w:rPr>
        <w:t>
      5) ұсынылған құжаттарды қарау, қорытынды әзірлеу (Комиссия) – бес күнтізбелік күні ішінде;</w:t>
      </w:r>
    </w:p>
    <w:bookmarkEnd w:id="171"/>
    <w:bookmarkStart w:name="z186" w:id="172"/>
    <w:p>
      <w:pPr>
        <w:spacing w:after="0"/>
        <w:ind w:left="0"/>
        <w:jc w:val="both"/>
      </w:pPr>
      <w:r>
        <w:rPr>
          <w:rFonts w:ascii="Times New Roman"/>
          <w:b w:val="false"/>
          <w:i w:val="false"/>
          <w:color w:val="000000"/>
          <w:sz w:val="28"/>
        </w:rPr>
        <w:t>
      6) жер учаскесінің нысаналы мақсатын өзгерту немесе өзгертуден бас тарту туралы қаулы жобасын әзірлеу, келісу (жауапты орындаушы) - үш күнтізбелік күні ішінде;</w:t>
      </w:r>
    </w:p>
    <w:bookmarkEnd w:id="172"/>
    <w:bookmarkStart w:name="z187" w:id="173"/>
    <w:p>
      <w:pPr>
        <w:spacing w:after="0"/>
        <w:ind w:left="0"/>
        <w:jc w:val="both"/>
      </w:pPr>
      <w:r>
        <w:rPr>
          <w:rFonts w:ascii="Times New Roman"/>
          <w:b w:val="false"/>
          <w:i w:val="false"/>
          <w:color w:val="000000"/>
          <w:sz w:val="28"/>
        </w:rPr>
        <w:t>
      7) (облыс, аудан (облыстық маңызы бар қала) әкімдігінің шешімін қабылдау – бес күнтізбелік күні ішінде;</w:t>
      </w:r>
    </w:p>
    <w:bookmarkEnd w:id="173"/>
    <w:bookmarkStart w:name="z188" w:id="174"/>
    <w:p>
      <w:pPr>
        <w:spacing w:after="0"/>
        <w:ind w:left="0"/>
        <w:jc w:val="both"/>
      </w:pPr>
      <w:r>
        <w:rPr>
          <w:rFonts w:ascii="Times New Roman"/>
          <w:b w:val="false"/>
          <w:i w:val="false"/>
          <w:color w:val="000000"/>
          <w:sz w:val="28"/>
        </w:rPr>
        <w:t>
      8) көрсетілетін қызметті алушыға (кеңсе қызметкері) бір күнтізбелік күнінен кешіктірмей мемлекеттік қызметті көрсету нәтижесін беру.</w:t>
      </w:r>
    </w:p>
    <w:bookmarkEnd w:id="174"/>
    <w:bookmarkStart w:name="z189" w:id="175"/>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әрекет тәртібін, сондай-ақ мемлекеттік қызмет көрсету процесінде ақпараттық жүйелерді пайдалану тәртібін сипаттау</w:t>
      </w:r>
    </w:p>
    <w:bookmarkEnd w:id="175"/>
    <w:bookmarkStart w:name="z190" w:id="176"/>
    <w:p>
      <w:pPr>
        <w:spacing w:after="0"/>
        <w:ind w:left="0"/>
        <w:jc w:val="both"/>
      </w:pPr>
      <w:r>
        <w:rPr>
          <w:rFonts w:ascii="Times New Roman"/>
          <w:b w:val="false"/>
          <w:i w:val="false"/>
          <w:color w:val="000000"/>
          <w:sz w:val="28"/>
        </w:rPr>
        <w:t>
      10. Мемлекеттік корпорацияна өтініш білдіру кезінде мемлекеттік қызмет көрсету бойынша әрекетті бастауға негіздеме Мемлекеттік корпорация қызметкерінің көрсетілетін қызметті алушыдан құжаттар топтамасын қабылдау болып табылады.</w:t>
      </w:r>
    </w:p>
    <w:bookmarkEnd w:id="176"/>
    <w:bookmarkStart w:name="z191" w:id="177"/>
    <w:p>
      <w:pPr>
        <w:spacing w:after="0"/>
        <w:ind w:left="0"/>
        <w:jc w:val="both"/>
      </w:pPr>
      <w:r>
        <w:rPr>
          <w:rFonts w:ascii="Times New Roman"/>
          <w:b w:val="false"/>
          <w:i w:val="false"/>
          <w:color w:val="000000"/>
          <w:sz w:val="28"/>
        </w:rPr>
        <w:t>
      11. Мемлекеттік қызмет көрсету процесінің құрамына кіретін әрбір әрекеттің мазмұны, оның орындалу ұзақтығы:</w:t>
      </w:r>
    </w:p>
    <w:bookmarkEnd w:id="177"/>
    <w:bookmarkStart w:name="z192" w:id="178"/>
    <w:p>
      <w:pPr>
        <w:spacing w:after="0"/>
        <w:ind w:left="0"/>
        <w:jc w:val="both"/>
      </w:pPr>
      <w:r>
        <w:rPr>
          <w:rFonts w:ascii="Times New Roman"/>
          <w:b w:val="false"/>
          <w:i w:val="false"/>
          <w:color w:val="000000"/>
          <w:sz w:val="28"/>
        </w:rPr>
        <w:t>
      1) Мемлекеттік корпорацияның қызметкері өтініштің дұрыс толтырылуын және көрсетілетін қызметті алушының ұсынған құжаттар топтамасының толықтығын тексереді (бес минуттан аспайды).</w:t>
      </w:r>
    </w:p>
    <w:bookmarkEnd w:id="178"/>
    <w:bookmarkStart w:name="z193" w:id="179"/>
    <w:p>
      <w:pPr>
        <w:spacing w:after="0"/>
        <w:ind w:left="0"/>
        <w:jc w:val="both"/>
      </w:pPr>
      <w:r>
        <w:rPr>
          <w:rFonts w:ascii="Times New Roman"/>
          <w:b w:val="false"/>
          <w:i w:val="false"/>
          <w:color w:val="000000"/>
          <w:sz w:val="28"/>
        </w:rPr>
        <w:t xml:space="preserve">
      Қызметті алушы құжаттар топтамасын толық ұсынбаған жағдайда, Мемлекеттік корпорациясының қызметкері Стандарттағы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79"/>
    <w:bookmarkStart w:name="z194" w:id="180"/>
    <w:p>
      <w:pPr>
        <w:spacing w:after="0"/>
        <w:ind w:left="0"/>
        <w:jc w:val="both"/>
      </w:pPr>
      <w:r>
        <w:rPr>
          <w:rFonts w:ascii="Times New Roman"/>
          <w:b w:val="false"/>
          <w:i w:val="false"/>
          <w:color w:val="000000"/>
          <w:sz w:val="28"/>
        </w:rPr>
        <w:t>
      Құжаттар топтамасын толық тапсырған кезде Мемлекеттік корпорацияның қызметкері көрсетілетін қызметті алушыға тиісті құжаттарды қабылдағаны туралы талонды береді;</w:t>
      </w:r>
    </w:p>
    <w:bookmarkEnd w:id="180"/>
    <w:bookmarkStart w:name="z195" w:id="181"/>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жазбаша келісімін алады (бес минуттан аспайды);</w:t>
      </w:r>
    </w:p>
    <w:bookmarkEnd w:id="181"/>
    <w:bookmarkStart w:name="z196" w:id="182"/>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алушының жеке басын сәйкестендіреді, көрсетілетін қызметті алушы жайында тиісті ақпаратты және берілген құжаттарды Мемлекеттік корпорацияға енгізеді, көрсетілетін қызметті алушыға тиісті құжаттарды қабылдағаны туралы талон береді (бес минуттан аспайды);</w:t>
      </w:r>
    </w:p>
    <w:bookmarkEnd w:id="182"/>
    <w:bookmarkStart w:name="z197" w:id="183"/>
    <w:p>
      <w:pPr>
        <w:spacing w:after="0"/>
        <w:ind w:left="0"/>
        <w:jc w:val="both"/>
      </w:pPr>
      <w:r>
        <w:rPr>
          <w:rFonts w:ascii="Times New Roman"/>
          <w:b w:val="false"/>
          <w:i w:val="false"/>
          <w:color w:val="000000"/>
          <w:sz w:val="28"/>
        </w:rPr>
        <w:t>
      4) Мемлекеттік корпорацияның қызметкері құжаттарды дайындайды және оларды көрсетілетін қызметті берушіге курьерлік немесе осыған уәкілетті өзге де байланыс арқылы жібереді (бір күнтізбелік күнінен аспайды);</w:t>
      </w:r>
    </w:p>
    <w:bookmarkEnd w:id="183"/>
    <w:bookmarkStart w:name="z198" w:id="184"/>
    <w:p>
      <w:pPr>
        <w:spacing w:after="0"/>
        <w:ind w:left="0"/>
        <w:jc w:val="both"/>
      </w:pPr>
      <w:r>
        <w:rPr>
          <w:rFonts w:ascii="Times New Roman"/>
          <w:b w:val="false"/>
          <w:i w:val="false"/>
          <w:color w:val="000000"/>
          <w:sz w:val="28"/>
        </w:rPr>
        <w:t>
      5) Мемлекеттік корпорацияның қызметкері тиісті құжаттарды қабылдау туралы талонда көрсетілген мерзімде көрсетілетін қызметті алушыға мемлекеттік қызметті көрсету нәтижесін береді (бес минуттан аспайды);</w:t>
      </w:r>
    </w:p>
    <w:bookmarkEnd w:id="184"/>
    <w:bookmarkStart w:name="z199" w:id="185"/>
    <w:p>
      <w:pPr>
        <w:spacing w:after="0"/>
        <w:ind w:left="0"/>
        <w:jc w:val="both"/>
      </w:pPr>
      <w:r>
        <w:rPr>
          <w:rFonts w:ascii="Times New Roman"/>
          <w:b w:val="false"/>
          <w:i w:val="false"/>
          <w:color w:val="000000"/>
          <w:sz w:val="28"/>
        </w:rPr>
        <w:t>
      6) мемлекеттік қызметті көрсету мерзімі Мемлекеттік корпорацияға құжаттар топтамасын тапсырған сәттен бастап отыз күнтізбелік күнінен аспайды.</w:t>
      </w:r>
    </w:p>
    <w:bookmarkEnd w:id="185"/>
    <w:bookmarkStart w:name="z200" w:id="186"/>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End w:id="186"/>
    <w:bookmarkStart w:name="z201" w:id="187"/>
    <w:p>
      <w:pPr>
        <w:spacing w:after="0"/>
        <w:ind w:left="0"/>
        <w:jc w:val="both"/>
      </w:pPr>
      <w:r>
        <w:rPr>
          <w:rFonts w:ascii="Times New Roman"/>
          <w:b w:val="false"/>
          <w:i w:val="false"/>
          <w:color w:val="000000"/>
          <w:sz w:val="28"/>
        </w:rPr>
        <w:t>
      Көрсетілетін қызметті алушы белгіленген мерзімде қызмет нәтижесін алуға жүгінбеген жағдайда, Мемлекеттік корпорация оның бір ай бойы сақталуын қамтамасыз етеді, содан соң оны көрсетілетін қызметті берушіге жібереді.</w:t>
      </w:r>
    </w:p>
    <w:bookmarkEnd w:id="187"/>
    <w:bookmarkStart w:name="z202" w:id="188"/>
    <w:p>
      <w:pPr>
        <w:spacing w:after="0"/>
        <w:ind w:left="0"/>
        <w:jc w:val="both"/>
      </w:pPr>
      <w:r>
        <w:rPr>
          <w:rFonts w:ascii="Times New Roman"/>
          <w:b w:val="false"/>
          <w:i w:val="false"/>
          <w:color w:val="000000"/>
          <w:sz w:val="28"/>
        </w:rPr>
        <w:t>
      Мемлекеттік корпорация арқылы мемлекеттік қызметті көрсетуде тартылған ақпараттық жүйелердің функционалдық өзара іс-қимылын сипаттау, осы регламенттегі қосымшаға сәйкес мемлекеттік қызмет көрсету бизнес-процестерінің анықтамалығында көрсетілген.</w:t>
      </w:r>
    </w:p>
    <w:bookmarkEnd w:id="188"/>
    <w:bookmarkStart w:name="z203" w:id="189"/>
    <w:p>
      <w:pPr>
        <w:spacing w:after="0"/>
        <w:ind w:left="0"/>
        <w:jc w:val="both"/>
      </w:pPr>
      <w:r>
        <w:rPr>
          <w:rFonts w:ascii="Times New Roman"/>
          <w:b w:val="false"/>
          <w:i w:val="false"/>
          <w:color w:val="000000"/>
          <w:sz w:val="28"/>
        </w:rPr>
        <w:t>
      12. Портал арқылы мемлекеттік қызметті көрсету кезінде көрсетілетін қызметті беруші мен көрсетілетін қызметті алушының әрекеттерінің тәртібі:</w:t>
      </w:r>
    </w:p>
    <w:bookmarkEnd w:id="189"/>
    <w:bookmarkStart w:name="z204" w:id="190"/>
    <w:p>
      <w:pPr>
        <w:spacing w:after="0"/>
        <w:ind w:left="0"/>
        <w:jc w:val="both"/>
      </w:pPr>
      <w:r>
        <w:rPr>
          <w:rFonts w:ascii="Times New Roman"/>
          <w:b w:val="false"/>
          <w:i w:val="false"/>
          <w:color w:val="000000"/>
          <w:sz w:val="28"/>
        </w:rPr>
        <w:t>
      1) көрсетілетін қызметті алушы жеке сәйкестендіруші нөмірі арқылы (бұдан әрі - ЖСН) порталда тіркелуді (авторландыруды) жүзеге асырады;</w:t>
      </w:r>
    </w:p>
    <w:bookmarkEnd w:id="190"/>
    <w:bookmarkStart w:name="z205" w:id="191"/>
    <w:p>
      <w:pPr>
        <w:spacing w:after="0"/>
        <w:ind w:left="0"/>
        <w:jc w:val="both"/>
      </w:pPr>
      <w:r>
        <w:rPr>
          <w:rFonts w:ascii="Times New Roman"/>
          <w:b w:val="false"/>
          <w:i w:val="false"/>
          <w:color w:val="000000"/>
          <w:sz w:val="28"/>
        </w:rPr>
        <w:t xml:space="preserve">
      2) көрсетілетін қызметті алушы электрондық мемлекеттік көрсетілетін қызметті таңдайды, электрондық сұраныстың жолақтарын толтырады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береді;</w:t>
      </w:r>
    </w:p>
    <w:bookmarkEnd w:id="191"/>
    <w:bookmarkStart w:name="z206" w:id="192"/>
    <w:p>
      <w:pPr>
        <w:spacing w:after="0"/>
        <w:ind w:left="0"/>
        <w:jc w:val="both"/>
      </w:pPr>
      <w:r>
        <w:rPr>
          <w:rFonts w:ascii="Times New Roman"/>
          <w:b w:val="false"/>
          <w:i w:val="false"/>
          <w:color w:val="000000"/>
          <w:sz w:val="28"/>
        </w:rPr>
        <w:t>
      3) электрондық мемлекеттік қызметті көрсету үшін электрондық сұранысты көрсетілетін қызметті алушының электрондық цифрлық қолтаңбасымен (бұдан әрі - ЭЦҚ) куәландыру;</w:t>
      </w:r>
    </w:p>
    <w:bookmarkEnd w:id="192"/>
    <w:bookmarkStart w:name="z207" w:id="193"/>
    <w:p>
      <w:pPr>
        <w:spacing w:after="0"/>
        <w:ind w:left="0"/>
        <w:jc w:val="both"/>
      </w:pPr>
      <w:r>
        <w:rPr>
          <w:rFonts w:ascii="Times New Roman"/>
          <w:b w:val="false"/>
          <w:i w:val="false"/>
          <w:color w:val="000000"/>
          <w:sz w:val="28"/>
        </w:rPr>
        <w:t>
      4) көрсетілетін қызметті берушімен электрондық сұраныстың өңделуі (тексеру, тіркеу);</w:t>
      </w:r>
    </w:p>
    <w:bookmarkEnd w:id="193"/>
    <w:bookmarkStart w:name="z208" w:id="194"/>
    <w:p>
      <w:pPr>
        <w:spacing w:after="0"/>
        <w:ind w:left="0"/>
        <w:jc w:val="both"/>
      </w:pPr>
      <w:r>
        <w:rPr>
          <w:rFonts w:ascii="Times New Roman"/>
          <w:b w:val="false"/>
          <w:i w:val="false"/>
          <w:color w:val="000000"/>
          <w:sz w:val="28"/>
        </w:rPr>
        <w:t>
      5) портал арқылы көрсетілетін қызметті алушымен электрондық сұрату салудың мәртебесі және көрсетілетін қызметті алушының жеке кабинетінің мемлекеттік қызметті алу тарихында мемлекеттік қызметті көрсету мерзімі туралы хабарламаны алу;</w:t>
      </w:r>
    </w:p>
    <w:bookmarkEnd w:id="194"/>
    <w:bookmarkStart w:name="z209" w:id="195"/>
    <w:p>
      <w:pPr>
        <w:spacing w:after="0"/>
        <w:ind w:left="0"/>
        <w:jc w:val="both"/>
      </w:pPr>
      <w:r>
        <w:rPr>
          <w:rFonts w:ascii="Times New Roman"/>
          <w:b w:val="false"/>
          <w:i w:val="false"/>
          <w:color w:val="000000"/>
          <w:sz w:val="28"/>
        </w:rPr>
        <w:t>
      6) көрсетілетін қызметті берушімен ЭЦҚ қол қойылған электрондық құжат нысанындағы мемлекеттік қызмет көрсету нәтижесін көрсетілетін қызметті алушының "жеке кабинетіне" жіберу;</w:t>
      </w:r>
    </w:p>
    <w:bookmarkEnd w:id="195"/>
    <w:bookmarkStart w:name="z210" w:id="196"/>
    <w:p>
      <w:pPr>
        <w:spacing w:after="0"/>
        <w:ind w:left="0"/>
        <w:jc w:val="both"/>
      </w:pPr>
      <w:r>
        <w:rPr>
          <w:rFonts w:ascii="Times New Roman"/>
          <w:b w:val="false"/>
          <w:i w:val="false"/>
          <w:color w:val="000000"/>
          <w:sz w:val="28"/>
        </w:rPr>
        <w:t>
      7) көрсетілетін қызметті алушымен көрсетілетін қызметті алушының жеке кабинетінің мемлекеттік қызметтерді алу тарихында мемлекеттік қызметті көрсету нәтижесін алу;</w:t>
      </w:r>
    </w:p>
    <w:bookmarkEnd w:id="196"/>
    <w:bookmarkStart w:name="z211" w:id="197"/>
    <w:p>
      <w:pPr>
        <w:spacing w:after="0"/>
        <w:ind w:left="0"/>
        <w:jc w:val="both"/>
      </w:pPr>
      <w:r>
        <w:rPr>
          <w:rFonts w:ascii="Times New Roman"/>
          <w:b w:val="false"/>
          <w:i w:val="false"/>
          <w:color w:val="000000"/>
          <w:sz w:val="28"/>
        </w:rPr>
        <w:t>
      8) мемлекеттік қызметті көрсету мерзімі порталға жүгінгенде – отыз күнтізбелік күн.</w:t>
      </w:r>
    </w:p>
    <w:bookmarkEnd w:id="197"/>
    <w:bookmarkStart w:name="z212" w:id="198"/>
    <w:p>
      <w:pPr>
        <w:spacing w:after="0"/>
        <w:ind w:left="0"/>
        <w:jc w:val="both"/>
      </w:pPr>
      <w:r>
        <w:rPr>
          <w:rFonts w:ascii="Times New Roman"/>
          <w:b w:val="false"/>
          <w:i w:val="false"/>
          <w:color w:val="000000"/>
          <w:sz w:val="28"/>
        </w:rPr>
        <w:t xml:space="preserve">
      13. Мемлекеттік қызмет көрсету процесінде рәсімдердің (әрекеттердің) ретін, көрсетілетін қызметті берушінің толық сипаттамасы құрылымдық бөлімшелерінің (қызметкерлерінің) өзара әрекеттердің, сондай-ақ көрсетілетін қызметті берушілермен және (немесе) Мемлекеттік корпорациямен өзара әрекеттер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98"/>
    <w:bookmarkStart w:name="z213" w:id="199"/>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 мақсатын өзгертуге рұқсат беру"</w:t>
            </w:r>
            <w:r>
              <w:br/>
            </w:r>
            <w:r>
              <w:rPr>
                <w:rFonts w:ascii="Times New Roman"/>
                <w:b w:val="false"/>
                <w:i w:val="false"/>
                <w:color w:val="000000"/>
                <w:sz w:val="20"/>
              </w:rPr>
              <w:t>мемлекеттік көрсетілетін қызмет регламетіне</w:t>
            </w:r>
            <w:r>
              <w:br/>
            </w:r>
            <w:r>
              <w:rPr>
                <w:rFonts w:ascii="Times New Roman"/>
                <w:b w:val="false"/>
                <w:i w:val="false"/>
                <w:color w:val="000000"/>
                <w:sz w:val="20"/>
              </w:rPr>
              <w:t>1 қосымша</w:t>
            </w:r>
          </w:p>
        </w:tc>
      </w:tr>
    </w:tbl>
    <w:bookmarkStart w:name="z215" w:id="200"/>
    <w:p>
      <w:pPr>
        <w:spacing w:after="0"/>
        <w:ind w:left="0"/>
        <w:jc w:val="left"/>
      </w:pPr>
      <w:r>
        <w:rPr>
          <w:rFonts w:ascii="Times New Roman"/>
          <w:b/>
          <w:i w:val="false"/>
          <w:color w:val="000000"/>
        </w:rPr>
        <w:t xml:space="preserve"> Мемлекеттік қызмет көрсету бизнес-үдерістерінің анықтамалығы</w:t>
      </w:r>
    </w:p>
    <w:bookmarkEnd w:id="200"/>
    <w:bookmarkStart w:name="z216"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 w:id="202"/>
    <w:p>
      <w:pPr>
        <w:spacing w:after="0"/>
        <w:ind w:left="0"/>
        <w:jc w:val="left"/>
      </w:pPr>
      <w:r>
        <w:rPr>
          <w:rFonts w:ascii="Times New Roman"/>
          <w:b/>
          <w:i w:val="false"/>
          <w:color w:val="000000"/>
        </w:rPr>
        <w:t xml:space="preserve"> Шартты белгілер:</w:t>
      </w:r>
    </w:p>
    <w:bookmarkEnd w:id="202"/>
    <w:bookmarkStart w:name="z218"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 мақсатын өзгертуге рұқсат беру"</w:t>
            </w:r>
            <w:r>
              <w:br/>
            </w:r>
            <w:r>
              <w:rPr>
                <w:rFonts w:ascii="Times New Roman"/>
                <w:b w:val="false"/>
                <w:i w:val="false"/>
                <w:color w:val="000000"/>
                <w:sz w:val="20"/>
              </w:rPr>
              <w:t xml:space="preserve"> мемлекеттік көрсетілетін қызмет регламетіне</w:t>
            </w:r>
            <w:r>
              <w:br/>
            </w:r>
            <w:r>
              <w:rPr>
                <w:rFonts w:ascii="Times New Roman"/>
                <w:b w:val="false"/>
                <w:i w:val="false"/>
                <w:color w:val="000000"/>
                <w:sz w:val="20"/>
              </w:rPr>
              <w:t>2 қосымша</w:t>
            </w:r>
          </w:p>
        </w:tc>
      </w:tr>
    </w:tbl>
    <w:bookmarkStart w:name="z220" w:id="204"/>
    <w:p>
      <w:pPr>
        <w:spacing w:after="0"/>
        <w:ind w:left="0"/>
        <w:jc w:val="left"/>
      </w:pPr>
      <w:r>
        <w:rPr>
          <w:rFonts w:ascii="Times New Roman"/>
          <w:b/>
          <w:i w:val="false"/>
          <w:color w:val="000000"/>
        </w:rPr>
        <w:t xml:space="preserve"> Мемлекеттік көрсетілетін қызметті Портал арқылы көрсету кезінде іске қосылатын ақпараттық жүйелердің функционалдық өзара әрекет диаграммасы</w:t>
      </w:r>
    </w:p>
    <w:bookmarkEnd w:id="204"/>
    <w:bookmarkStart w:name="z221"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206"/>
    <w:p>
      <w:pPr>
        <w:spacing w:after="0"/>
        <w:ind w:left="0"/>
        <w:jc w:val="left"/>
      </w:pPr>
      <w:r>
        <w:rPr>
          <w:rFonts w:ascii="Times New Roman"/>
          <w:b/>
          <w:i w:val="false"/>
          <w:color w:val="000000"/>
        </w:rPr>
        <w:t xml:space="preserve"> Шартты белгілер:</w:t>
      </w:r>
    </w:p>
    <w:bookmarkEnd w:id="206"/>
    <w:bookmarkStart w:name="z223"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57150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150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"___"______</w:t>
            </w:r>
            <w:r>
              <w:br/>
            </w:r>
            <w:r>
              <w:rPr>
                <w:rFonts w:ascii="Times New Roman"/>
                <w:b w:val="false"/>
                <w:i w:val="false"/>
                <w:color w:val="000000"/>
                <w:sz w:val="20"/>
              </w:rPr>
              <w:t>№_______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07 шілдедегі</w:t>
            </w:r>
            <w:r>
              <w:br/>
            </w:r>
            <w:r>
              <w:rPr>
                <w:rFonts w:ascii="Times New Roman"/>
                <w:b w:val="false"/>
                <w:i w:val="false"/>
                <w:color w:val="000000"/>
                <w:sz w:val="20"/>
              </w:rPr>
              <w:t>№ 37/01 қаулысымен бекітілген</w:t>
            </w:r>
          </w:p>
        </w:tc>
      </w:tr>
    </w:tbl>
    <w:bookmarkStart w:name="z226" w:id="208"/>
    <w:p>
      <w:pPr>
        <w:spacing w:after="0"/>
        <w:ind w:left="0"/>
        <w:jc w:val="left"/>
      </w:pPr>
      <w:r>
        <w:rPr>
          <w:rFonts w:ascii="Times New Roman"/>
          <w:b/>
          <w:i w:val="false"/>
          <w:color w:val="000000"/>
        </w:rPr>
        <w:t xml:space="preserve"> "Іздестіру жұмыстарын жүргізу үшін жер учаскелерін пайдалануға рұқсат беру" мемлекеттік көрсетілетін қызмет регламенті</w:t>
      </w:r>
    </w:p>
    <w:bookmarkEnd w:id="208"/>
    <w:bookmarkStart w:name="z227" w:id="209"/>
    <w:p>
      <w:pPr>
        <w:spacing w:after="0"/>
        <w:ind w:left="0"/>
        <w:jc w:val="left"/>
      </w:pPr>
      <w:r>
        <w:rPr>
          <w:rFonts w:ascii="Times New Roman"/>
          <w:b/>
          <w:i w:val="false"/>
          <w:color w:val="000000"/>
        </w:rPr>
        <w:t xml:space="preserve"> 1- тарау. Жалпы ережелер</w:t>
      </w:r>
    </w:p>
    <w:bookmarkEnd w:id="209"/>
    <w:bookmarkStart w:name="z228" w:id="210"/>
    <w:p>
      <w:pPr>
        <w:spacing w:after="0"/>
        <w:ind w:left="0"/>
        <w:jc w:val="both"/>
      </w:pPr>
      <w:r>
        <w:rPr>
          <w:rFonts w:ascii="Times New Roman"/>
          <w:b w:val="false"/>
          <w:i w:val="false"/>
          <w:color w:val="000000"/>
          <w:sz w:val="28"/>
        </w:rPr>
        <w:t>
      1. "Іздестіру жұмыстарын жүргізу үшін жер учаскелерін пайдалануға рұқсат беру" мемлекеттік көрсетілетін қызмет (бұдан әрі – мемлекеттік көрсетілетін қызмет) облыстың, аудандардың және облыстық маңызы бар қалалардың жергілікті атқарушы органдары көрсетеді (бұдан әрі – көрсетілетін қызметті беруші).</w:t>
      </w:r>
    </w:p>
    <w:bookmarkEnd w:id="210"/>
    <w:bookmarkStart w:name="z229" w:id="211"/>
    <w:p>
      <w:pPr>
        <w:spacing w:after="0"/>
        <w:ind w:left="0"/>
        <w:jc w:val="both"/>
      </w:pPr>
      <w:r>
        <w:rPr>
          <w:rFonts w:ascii="Times New Roman"/>
          <w:b w:val="false"/>
          <w:i w:val="false"/>
          <w:color w:val="000000"/>
          <w:sz w:val="28"/>
        </w:rPr>
        <w:t>
      Мемлекеттік қызмет жеке, заңды тұлғаларға (бұдан әрі – көрсетілетін қызметті алушы) тегін көрсетіледі.</w:t>
      </w:r>
    </w:p>
    <w:bookmarkEnd w:id="211"/>
    <w:bookmarkStart w:name="z230" w:id="212"/>
    <w:p>
      <w:pPr>
        <w:spacing w:after="0"/>
        <w:ind w:left="0"/>
        <w:jc w:val="both"/>
      </w:pPr>
      <w:r>
        <w:rPr>
          <w:rFonts w:ascii="Times New Roman"/>
          <w:b w:val="false"/>
          <w:i w:val="false"/>
          <w:color w:val="000000"/>
          <w:sz w:val="28"/>
        </w:rPr>
        <w:t>
      Құжаттарды қабылдау және мемлекеттік көрсетілетін қызмет көрсету нәтижелерін беру:</w:t>
      </w:r>
    </w:p>
    <w:bookmarkEnd w:id="212"/>
    <w:bookmarkStart w:name="z231" w:id="213"/>
    <w:p>
      <w:pPr>
        <w:spacing w:after="0"/>
        <w:ind w:left="0"/>
        <w:jc w:val="both"/>
      </w:pPr>
      <w:r>
        <w:rPr>
          <w:rFonts w:ascii="Times New Roman"/>
          <w:b w:val="false"/>
          <w:i w:val="false"/>
          <w:color w:val="000000"/>
          <w:sz w:val="28"/>
        </w:rPr>
        <w:t>
      1) "Азаматтарға арналған үкімет" мемлекеттік корпорация" (бұдан әрі – Мемлекеттік корпорация) арқылы жүзеге асырылады;</w:t>
      </w:r>
    </w:p>
    <w:bookmarkEnd w:id="213"/>
    <w:bookmarkStart w:name="z232" w:id="214"/>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214"/>
    <w:bookmarkStart w:name="z233" w:id="215"/>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215"/>
    <w:bookmarkStart w:name="z234" w:id="216"/>
    <w:p>
      <w:pPr>
        <w:spacing w:after="0"/>
        <w:ind w:left="0"/>
        <w:jc w:val="both"/>
      </w:pPr>
      <w:r>
        <w:rPr>
          <w:rFonts w:ascii="Times New Roman"/>
          <w:b w:val="false"/>
          <w:i w:val="false"/>
          <w:color w:val="000000"/>
          <w:sz w:val="28"/>
        </w:rPr>
        <w:t xml:space="preserve">
      3. Мемлекеттік қызметті көрсету нәтижесі: көрсетілетін қызмет берушінің іздестіру жұмыстарын жүргізу үшін жер учаскесін пайдалануға рұқсат беру туралы шешімі немесе "Жер қатынастары, геодезия және картография саласындағы мемлекеттік көрсетілетін қызметтердің стандарттарын бекіту туралы" Қазақстан Республикасының Ұлттық экономика министрінің міндетін атқарушының 2015 жылғы 27 наурыздағы № 272 бұйрығымен бекітілген (Нормативтік құқықтық актілерді мемлекеттік тіркеу тізілімінде № 11050 болып тіркелген), "Іздестіру жұмыстарын жүргізу үшін жер учаскелерін пайдалануға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216"/>
    <w:bookmarkStart w:name="z235" w:id="217"/>
    <w:p>
      <w:pPr>
        <w:spacing w:after="0"/>
        <w:ind w:left="0"/>
        <w:jc w:val="both"/>
      </w:pPr>
      <w:r>
        <w:rPr>
          <w:rFonts w:ascii="Times New Roman"/>
          <w:b w:val="false"/>
          <w:i w:val="false"/>
          <w:color w:val="000000"/>
          <w:sz w:val="28"/>
        </w:rPr>
        <w:t>
      4. Мемлекеттік қызмет көрсету нәтижесін беру нысаны: электрондық және (немесе) қағаз түрінде.</w:t>
      </w:r>
    </w:p>
    <w:bookmarkEnd w:id="217"/>
    <w:bookmarkStart w:name="z236" w:id="21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8"/>
    <w:bookmarkStart w:name="z237" w:id="219"/>
    <w:p>
      <w:pPr>
        <w:spacing w:after="0"/>
        <w:ind w:left="0"/>
        <w:jc w:val="both"/>
      </w:pPr>
      <w:r>
        <w:rPr>
          <w:rFonts w:ascii="Times New Roman"/>
          <w:b w:val="false"/>
          <w:i w:val="false"/>
          <w:color w:val="000000"/>
          <w:sz w:val="28"/>
        </w:rPr>
        <w:t xml:space="preserve">
      5. Көрсетілетін қызметті алушы (не сенімхат бойынша оның өкілі) көрсетілетін қызметті берушіге өтініш білдірген кезде мемлекеттік қызмет көрсету бойынша рәсімді (әрекетті) бастау үшін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(бұдан әрі – құжаттар топтамасы) негіздеме болып табылады.</w:t>
      </w:r>
    </w:p>
    <w:bookmarkEnd w:id="219"/>
    <w:bookmarkStart w:name="z238" w:id="220"/>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(әрекеттің) мазмұны, оның орындалу ұзақтығы:</w:t>
      </w:r>
    </w:p>
    <w:bookmarkEnd w:id="220"/>
    <w:bookmarkStart w:name="z239" w:id="221"/>
    <w:p>
      <w:pPr>
        <w:spacing w:after="0"/>
        <w:ind w:left="0"/>
        <w:jc w:val="both"/>
      </w:pPr>
      <w:r>
        <w:rPr>
          <w:rFonts w:ascii="Times New Roman"/>
          <w:b w:val="false"/>
          <w:i w:val="false"/>
          <w:color w:val="000000"/>
          <w:sz w:val="28"/>
        </w:rPr>
        <w:t xml:space="preserve">
      1)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 он бес минуттан аспайды;</w:t>
      </w:r>
    </w:p>
    <w:bookmarkEnd w:id="221"/>
    <w:bookmarkStart w:name="z240" w:id="222"/>
    <w:p>
      <w:pPr>
        <w:spacing w:after="0"/>
        <w:ind w:left="0"/>
        <w:jc w:val="both"/>
      </w:pPr>
      <w:r>
        <w:rPr>
          <w:rFonts w:ascii="Times New Roman"/>
          <w:b w:val="false"/>
          <w:i w:val="false"/>
          <w:color w:val="000000"/>
          <w:sz w:val="28"/>
        </w:rPr>
        <w:t>
      2) көрсетілетін қызметті берушінің басшысы орындаушыны - облыстың, ауданның (облыстық маңызы бар қаланың) жер қатынастары жөніндегі уәкілетті органын анықтайды, өтінішке үш сағат ішінде бұрыштама қояды;</w:t>
      </w:r>
    </w:p>
    <w:bookmarkEnd w:id="222"/>
    <w:bookmarkStart w:name="z241" w:id="223"/>
    <w:p>
      <w:pPr>
        <w:spacing w:after="0"/>
        <w:ind w:left="0"/>
        <w:jc w:val="both"/>
      </w:pPr>
      <w:r>
        <w:rPr>
          <w:rFonts w:ascii="Times New Roman"/>
          <w:b w:val="false"/>
          <w:i w:val="false"/>
          <w:color w:val="000000"/>
          <w:sz w:val="28"/>
        </w:rPr>
        <w:t>
      3) облыстың, ауданның (облыстық маңызы бар қаланың) жер қатынастары жөніндегі уәкілетті органының басшысы үш сағат ішінде жауапты орындаушыны анықтайды;</w:t>
      </w:r>
    </w:p>
    <w:bookmarkEnd w:id="223"/>
    <w:bookmarkStart w:name="z242" w:id="224"/>
    <w:p>
      <w:pPr>
        <w:spacing w:after="0"/>
        <w:ind w:left="0"/>
        <w:jc w:val="both"/>
      </w:pPr>
      <w:r>
        <w:rPr>
          <w:rFonts w:ascii="Times New Roman"/>
          <w:b w:val="false"/>
          <w:i w:val="false"/>
          <w:color w:val="000000"/>
          <w:sz w:val="28"/>
        </w:rPr>
        <w:t>
      4) жауапты орындаушы ұсынылған құжаттарды тексереді, алты жұмыс күні ішінде мемлекеттік қызмет көрсету нәтижесін әзірлейді, келіседі және дайындайды;</w:t>
      </w:r>
    </w:p>
    <w:bookmarkEnd w:id="224"/>
    <w:bookmarkStart w:name="z243" w:id="225"/>
    <w:p>
      <w:pPr>
        <w:spacing w:after="0"/>
        <w:ind w:left="0"/>
        <w:jc w:val="both"/>
      </w:pPr>
      <w:r>
        <w:rPr>
          <w:rFonts w:ascii="Times New Roman"/>
          <w:b w:val="false"/>
          <w:i w:val="false"/>
          <w:color w:val="000000"/>
          <w:sz w:val="28"/>
        </w:rPr>
        <w:t>
      5) облыс, аудан (облыстық маңызы бар қала) әкімдігі Мемлекеттік қызмет көрсетудің соңғы нәтижесін үш жұмыс күні ішінде қабылдайды;</w:t>
      </w:r>
    </w:p>
    <w:bookmarkEnd w:id="225"/>
    <w:bookmarkStart w:name="z244" w:id="226"/>
    <w:p>
      <w:pPr>
        <w:spacing w:after="0"/>
        <w:ind w:left="0"/>
        <w:jc w:val="both"/>
      </w:pPr>
      <w:r>
        <w:rPr>
          <w:rFonts w:ascii="Times New Roman"/>
          <w:b w:val="false"/>
          <w:i w:val="false"/>
          <w:color w:val="000000"/>
          <w:sz w:val="28"/>
        </w:rPr>
        <w:t>
      6) көрсетілетін қызметті берушінің кеңсе қызметкері көрсетілетін қызметті алушыға мемлекеттік қызмет көрсету нәтижесін береді, он бес минут ішінде. </w:t>
      </w:r>
    </w:p>
    <w:bookmarkEnd w:id="226"/>
    <w:bookmarkStart w:name="z245" w:id="227"/>
    <w:p>
      <w:pPr>
        <w:spacing w:after="0"/>
        <w:ind w:left="0"/>
        <w:jc w:val="both"/>
      </w:pPr>
      <w:r>
        <w:rPr>
          <w:rFonts w:ascii="Times New Roman"/>
          <w:b w:val="false"/>
          <w:i w:val="false"/>
          <w:color w:val="000000"/>
          <w:sz w:val="28"/>
        </w:rPr>
        <w:t>
      7. Келесі рәсімді (әрекетті) орындауды бастау үшін негіз болатын мемлекеттік қызмет көрсету бойынша рәсімнің (әрекеттің) нәтижесі):</w:t>
      </w:r>
    </w:p>
    <w:bookmarkEnd w:id="227"/>
    <w:bookmarkStart w:name="z246" w:id="228"/>
    <w:p>
      <w:pPr>
        <w:spacing w:after="0"/>
        <w:ind w:left="0"/>
        <w:jc w:val="both"/>
      </w:pPr>
      <w:r>
        <w:rPr>
          <w:rFonts w:ascii="Times New Roman"/>
          <w:b w:val="false"/>
          <w:i w:val="false"/>
          <w:color w:val="000000"/>
          <w:sz w:val="28"/>
        </w:rPr>
        <w:t>
      1) тиісті құжаттарды қабылдау, тіркеу, берілетін құжаттар тізілімінде құжаттарды алғаны туралы белгі (кеңсе қызметкері);</w:t>
      </w:r>
    </w:p>
    <w:bookmarkEnd w:id="228"/>
    <w:bookmarkStart w:name="z247" w:id="229"/>
    <w:p>
      <w:pPr>
        <w:spacing w:after="0"/>
        <w:ind w:left="0"/>
        <w:jc w:val="both"/>
      </w:pPr>
      <w:r>
        <w:rPr>
          <w:rFonts w:ascii="Times New Roman"/>
          <w:b w:val="false"/>
          <w:i w:val="false"/>
          <w:color w:val="000000"/>
          <w:sz w:val="28"/>
        </w:rPr>
        <w:t xml:space="preserve">
      2) бұрыштама қою, өтінішті және құжаттар топтамасын құрылымдық бөлімшеге жолдау (көрсетілетін қызметті берушінің басшысы); </w:t>
      </w:r>
    </w:p>
    <w:bookmarkEnd w:id="229"/>
    <w:bookmarkStart w:name="z248" w:id="230"/>
    <w:p>
      <w:pPr>
        <w:spacing w:after="0"/>
        <w:ind w:left="0"/>
        <w:jc w:val="both"/>
      </w:pPr>
      <w:r>
        <w:rPr>
          <w:rFonts w:ascii="Times New Roman"/>
          <w:b w:val="false"/>
          <w:i w:val="false"/>
          <w:color w:val="000000"/>
          <w:sz w:val="28"/>
        </w:rPr>
        <w:t>
      3) жауапты орындаушыны анықтау (облыстың, ауданның (облыстық маңызы бар қаланың) жер қатынастары жөніндегі уәкілетті органының басшысы);</w:t>
      </w:r>
    </w:p>
    <w:bookmarkEnd w:id="230"/>
    <w:bookmarkStart w:name="z249" w:id="231"/>
    <w:p>
      <w:pPr>
        <w:spacing w:after="0"/>
        <w:ind w:left="0"/>
        <w:jc w:val="both"/>
      </w:pPr>
      <w:r>
        <w:rPr>
          <w:rFonts w:ascii="Times New Roman"/>
          <w:b w:val="false"/>
          <w:i w:val="false"/>
          <w:color w:val="000000"/>
          <w:sz w:val="28"/>
        </w:rPr>
        <w:t>
      4) мемлекеттік қызметті көрсету нәтижесін әзірлеу, келісу және дайындау (жауапты орындаушы);</w:t>
      </w:r>
    </w:p>
    <w:bookmarkEnd w:id="231"/>
    <w:bookmarkStart w:name="z250" w:id="232"/>
    <w:p>
      <w:pPr>
        <w:spacing w:after="0"/>
        <w:ind w:left="0"/>
        <w:jc w:val="both"/>
      </w:pPr>
      <w:r>
        <w:rPr>
          <w:rFonts w:ascii="Times New Roman"/>
          <w:b w:val="false"/>
          <w:i w:val="false"/>
          <w:color w:val="000000"/>
          <w:sz w:val="28"/>
        </w:rPr>
        <w:t>
      5) Мемлекеттік қызмет көрсетудің түпкілікті нәтижесін қабылдау (облыс, аудан (облыстық маңызы бар қала) әкімдігі);</w:t>
      </w:r>
    </w:p>
    <w:bookmarkEnd w:id="232"/>
    <w:bookmarkStart w:name="z251" w:id="233"/>
    <w:p>
      <w:pPr>
        <w:spacing w:after="0"/>
        <w:ind w:left="0"/>
        <w:jc w:val="both"/>
      </w:pPr>
      <w:r>
        <w:rPr>
          <w:rFonts w:ascii="Times New Roman"/>
          <w:b w:val="false"/>
          <w:i w:val="false"/>
          <w:color w:val="000000"/>
          <w:sz w:val="28"/>
        </w:rPr>
        <w:t xml:space="preserve">
      6) көрсетілетін қызметті алушыға мемлекеттік қызмет көрсету нәтижесін беру (кеңсе қызметкері). </w:t>
      </w:r>
    </w:p>
    <w:bookmarkEnd w:id="233"/>
    <w:bookmarkStart w:name="z252" w:id="23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234"/>
    <w:bookmarkStart w:name="z253" w:id="235"/>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235"/>
    <w:bookmarkStart w:name="z254" w:id="23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36"/>
    <w:bookmarkStart w:name="z255" w:id="237"/>
    <w:p>
      <w:pPr>
        <w:spacing w:after="0"/>
        <w:ind w:left="0"/>
        <w:jc w:val="both"/>
      </w:pPr>
      <w:r>
        <w:rPr>
          <w:rFonts w:ascii="Times New Roman"/>
          <w:b w:val="false"/>
          <w:i w:val="false"/>
          <w:color w:val="000000"/>
          <w:sz w:val="28"/>
        </w:rPr>
        <w:t>
      2) көрсетілетін қызметті берушінің басшысы;</w:t>
      </w:r>
    </w:p>
    <w:bookmarkEnd w:id="237"/>
    <w:bookmarkStart w:name="z256" w:id="238"/>
    <w:p>
      <w:pPr>
        <w:spacing w:after="0"/>
        <w:ind w:left="0"/>
        <w:jc w:val="both"/>
      </w:pPr>
      <w:r>
        <w:rPr>
          <w:rFonts w:ascii="Times New Roman"/>
          <w:b w:val="false"/>
          <w:i w:val="false"/>
          <w:color w:val="000000"/>
          <w:sz w:val="28"/>
        </w:rPr>
        <w:t>
      3) облыстың, ауданның (облыстық маңызы бар қаланың) жер қатынастары жөніндегі уәкілетті органының басшысы;</w:t>
      </w:r>
    </w:p>
    <w:bookmarkEnd w:id="238"/>
    <w:bookmarkStart w:name="z257" w:id="239"/>
    <w:p>
      <w:pPr>
        <w:spacing w:after="0"/>
        <w:ind w:left="0"/>
        <w:jc w:val="both"/>
      </w:pPr>
      <w:r>
        <w:rPr>
          <w:rFonts w:ascii="Times New Roman"/>
          <w:b w:val="false"/>
          <w:i w:val="false"/>
          <w:color w:val="000000"/>
          <w:sz w:val="28"/>
        </w:rPr>
        <w:t>
      4) жауапты орындаушы;</w:t>
      </w:r>
    </w:p>
    <w:bookmarkEnd w:id="239"/>
    <w:bookmarkStart w:name="z258" w:id="240"/>
    <w:p>
      <w:pPr>
        <w:spacing w:after="0"/>
        <w:ind w:left="0"/>
        <w:jc w:val="both"/>
      </w:pPr>
      <w:r>
        <w:rPr>
          <w:rFonts w:ascii="Times New Roman"/>
          <w:b w:val="false"/>
          <w:i w:val="false"/>
          <w:color w:val="000000"/>
          <w:sz w:val="28"/>
        </w:rPr>
        <w:t>
      5) облыстың жер қатынастары жөніндегі уәкілетті органының қызметкері;</w:t>
      </w:r>
    </w:p>
    <w:bookmarkEnd w:id="240"/>
    <w:bookmarkStart w:name="z259" w:id="241"/>
    <w:p>
      <w:pPr>
        <w:spacing w:after="0"/>
        <w:ind w:left="0"/>
        <w:jc w:val="both"/>
      </w:pPr>
      <w:r>
        <w:rPr>
          <w:rFonts w:ascii="Times New Roman"/>
          <w:b w:val="false"/>
          <w:i w:val="false"/>
          <w:color w:val="000000"/>
          <w:sz w:val="28"/>
        </w:rPr>
        <w:t>
      6) жер қатынастары жөніндегі орталық уәкілетті орган;</w:t>
      </w:r>
    </w:p>
    <w:bookmarkEnd w:id="241"/>
    <w:bookmarkStart w:name="z260" w:id="242"/>
    <w:p>
      <w:pPr>
        <w:spacing w:after="0"/>
        <w:ind w:left="0"/>
        <w:jc w:val="both"/>
      </w:pPr>
      <w:r>
        <w:rPr>
          <w:rFonts w:ascii="Times New Roman"/>
          <w:b w:val="false"/>
          <w:i w:val="false"/>
          <w:color w:val="000000"/>
          <w:sz w:val="28"/>
        </w:rPr>
        <w:t>
      7) облыс, ауданның (облыстық маңызы бар қаланың) әкімдігі.</w:t>
      </w:r>
    </w:p>
    <w:bookmarkEnd w:id="242"/>
    <w:bookmarkStart w:name="z261" w:id="243"/>
    <w:p>
      <w:pPr>
        <w:spacing w:after="0"/>
        <w:ind w:left="0"/>
        <w:jc w:val="both"/>
      </w:pPr>
      <w:r>
        <w:rPr>
          <w:rFonts w:ascii="Times New Roman"/>
          <w:b w:val="false"/>
          <w:i w:val="false"/>
          <w:color w:val="000000"/>
          <w:sz w:val="28"/>
        </w:rPr>
        <w:t xml:space="preserve">
      9. Әрбір рәсімнің (әрекеттің) ұзақтығын көрсете отырып құрылымдық бөлімшелер (қызметкерлер) арасындағы рәсімдердің (әрекеттердің) реттілігін сипаттау: </w:t>
      </w:r>
    </w:p>
    <w:bookmarkEnd w:id="243"/>
    <w:bookmarkStart w:name="z262" w:id="244"/>
    <w:p>
      <w:pPr>
        <w:spacing w:after="0"/>
        <w:ind w:left="0"/>
        <w:jc w:val="both"/>
      </w:pPr>
      <w:r>
        <w:rPr>
          <w:rFonts w:ascii="Times New Roman"/>
          <w:b w:val="false"/>
          <w:i w:val="false"/>
          <w:color w:val="000000"/>
          <w:sz w:val="28"/>
        </w:rPr>
        <w:t>
      1) құжаттарды қабылдау, тіркеу, берілетін құжаттар тізілімінде құжаттарды алғаны туралы белгі (кеңсе қызметкері) – он бес минуттан аспайды;</w:t>
      </w:r>
    </w:p>
    <w:bookmarkEnd w:id="244"/>
    <w:bookmarkStart w:name="z263" w:id="245"/>
    <w:p>
      <w:pPr>
        <w:spacing w:after="0"/>
        <w:ind w:left="0"/>
        <w:jc w:val="both"/>
      </w:pPr>
      <w:r>
        <w:rPr>
          <w:rFonts w:ascii="Times New Roman"/>
          <w:b w:val="false"/>
          <w:i w:val="false"/>
          <w:color w:val="000000"/>
          <w:sz w:val="28"/>
        </w:rPr>
        <w:t>
      2) бұрыштама қою (көрсетілетін қызметті берушінің басшысы) - үш сағат ішінде;</w:t>
      </w:r>
    </w:p>
    <w:bookmarkEnd w:id="245"/>
    <w:bookmarkStart w:name="z264" w:id="246"/>
    <w:p>
      <w:pPr>
        <w:spacing w:after="0"/>
        <w:ind w:left="0"/>
        <w:jc w:val="both"/>
      </w:pPr>
      <w:r>
        <w:rPr>
          <w:rFonts w:ascii="Times New Roman"/>
          <w:b w:val="false"/>
          <w:i w:val="false"/>
          <w:color w:val="000000"/>
          <w:sz w:val="28"/>
        </w:rPr>
        <w:t>
      3) жауапты орындаушыны анықтау (облыстың, ауданның (облыстық маңызы бар қаланың) жер қатынастары жөніндегі уәкілетті органының басшысы) - үш сағат ішінде;</w:t>
      </w:r>
    </w:p>
    <w:bookmarkEnd w:id="246"/>
    <w:bookmarkStart w:name="z265" w:id="247"/>
    <w:p>
      <w:pPr>
        <w:spacing w:after="0"/>
        <w:ind w:left="0"/>
        <w:jc w:val="both"/>
      </w:pPr>
      <w:r>
        <w:rPr>
          <w:rFonts w:ascii="Times New Roman"/>
          <w:b w:val="false"/>
          <w:i w:val="false"/>
          <w:color w:val="000000"/>
          <w:sz w:val="28"/>
        </w:rPr>
        <w:t>
      4) құжаттардың заңнамаға сәйкестігін қарау, мемлекеттік қызмет көрсету нәтижесін әзірлеу, келісу және дайындау (жауапты орындаушы) - алты жұмыс күні ішінде;</w:t>
      </w:r>
    </w:p>
    <w:bookmarkEnd w:id="247"/>
    <w:bookmarkStart w:name="z266" w:id="248"/>
    <w:p>
      <w:pPr>
        <w:spacing w:after="0"/>
        <w:ind w:left="0"/>
        <w:jc w:val="both"/>
      </w:pPr>
      <w:r>
        <w:rPr>
          <w:rFonts w:ascii="Times New Roman"/>
          <w:b w:val="false"/>
          <w:i w:val="false"/>
          <w:color w:val="000000"/>
          <w:sz w:val="28"/>
        </w:rPr>
        <w:t>
      5) мемлекеттік қызмет көрсетудің түпкілікті нәтижесін қабылдау (облыс, аудан (облыстық маңызы бар қала) әкімдігі) - үш жұмыс күні ішінде;</w:t>
      </w:r>
    </w:p>
    <w:bookmarkEnd w:id="248"/>
    <w:bookmarkStart w:name="z267" w:id="249"/>
    <w:p>
      <w:pPr>
        <w:spacing w:after="0"/>
        <w:ind w:left="0"/>
        <w:jc w:val="both"/>
      </w:pPr>
      <w:r>
        <w:rPr>
          <w:rFonts w:ascii="Times New Roman"/>
          <w:b w:val="false"/>
          <w:i w:val="false"/>
          <w:color w:val="000000"/>
          <w:sz w:val="28"/>
        </w:rPr>
        <w:t>
      6) көрсетілетін қызметті алушыға мемлекеттік қызмет көрсету нәтижесін беру (кеңсе қызметкері) - он бес минут ішінде.</w:t>
      </w:r>
    </w:p>
    <w:bookmarkEnd w:id="249"/>
    <w:bookmarkStart w:name="z268" w:id="250"/>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әрекет тәртібін, сондай-ақ мемлекеттік қызмет көрсету процесінде ақпараттық жүйелерді пайдалану тәртібін сипаттау</w:t>
      </w:r>
    </w:p>
    <w:bookmarkEnd w:id="250"/>
    <w:bookmarkStart w:name="z269" w:id="251"/>
    <w:p>
      <w:pPr>
        <w:spacing w:after="0"/>
        <w:ind w:left="0"/>
        <w:jc w:val="both"/>
      </w:pPr>
      <w:r>
        <w:rPr>
          <w:rFonts w:ascii="Times New Roman"/>
          <w:b w:val="false"/>
          <w:i w:val="false"/>
          <w:color w:val="000000"/>
          <w:sz w:val="28"/>
        </w:rPr>
        <w:t>
      10. Мемлекеттік көрсетілетін қызметті портал арқылы көрсету кезінде көрсетілетін қызметті беруші мен көрсетілетін қызметті алушының әрекеттерінің тәртібі:</w:t>
      </w:r>
    </w:p>
    <w:bookmarkEnd w:id="251"/>
    <w:bookmarkStart w:name="z270" w:id="252"/>
    <w:p>
      <w:pPr>
        <w:spacing w:after="0"/>
        <w:ind w:left="0"/>
        <w:jc w:val="both"/>
      </w:pPr>
      <w:r>
        <w:rPr>
          <w:rFonts w:ascii="Times New Roman"/>
          <w:b w:val="false"/>
          <w:i w:val="false"/>
          <w:color w:val="000000"/>
          <w:sz w:val="28"/>
        </w:rPr>
        <w:t>
      11. Мемлекеттік қызмет көрсету процесінің құрамына кіретін әрбір әрекеттің мазмұны, оның орындалу ұзақтығы:</w:t>
      </w:r>
    </w:p>
    <w:bookmarkEnd w:id="252"/>
    <w:bookmarkStart w:name="z271" w:id="253"/>
    <w:p>
      <w:pPr>
        <w:spacing w:after="0"/>
        <w:ind w:left="0"/>
        <w:jc w:val="both"/>
      </w:pPr>
      <w:r>
        <w:rPr>
          <w:rFonts w:ascii="Times New Roman"/>
          <w:b w:val="false"/>
          <w:i w:val="false"/>
          <w:color w:val="000000"/>
          <w:sz w:val="28"/>
        </w:rPr>
        <w:t xml:space="preserve">
      1) Мемлекеттік корпорация қызметкері өтініштің дұрыс толтырылуын және көрсетілетін қызметті алушы ұсынған құжаттар топтамасының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(бес минуттан аспайды).</w:t>
      </w:r>
    </w:p>
    <w:bookmarkEnd w:id="253"/>
    <w:bookmarkStart w:name="z272" w:id="254"/>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қабылдаған кезде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бас тарту туралы қолхат береді.</w:t>
      </w:r>
    </w:p>
    <w:bookmarkEnd w:id="254"/>
    <w:bookmarkStart w:name="z273" w:id="255"/>
    <w:p>
      <w:pPr>
        <w:spacing w:after="0"/>
        <w:ind w:left="0"/>
        <w:jc w:val="both"/>
      </w:pPr>
      <w:r>
        <w:rPr>
          <w:rFonts w:ascii="Times New Roman"/>
          <w:b w:val="false"/>
          <w:i w:val="false"/>
          <w:color w:val="000000"/>
          <w:sz w:val="28"/>
        </w:rPr>
        <w:t>
      Құжаттар топтамасы толық ұсынылған кезде, Мемлекеттік корпорацияның қызметкері оларды мемлекеттік корпорацияның ақпараттық жүйесінде тіркейді және көрсетілетін қызметті алушыға тиісті құжаттардың қабылданғаны туралы талон береді;</w:t>
      </w:r>
    </w:p>
    <w:bookmarkEnd w:id="255"/>
    <w:bookmarkStart w:name="z274" w:id="256"/>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 қызметкері ақпараттық жүйелерде қамтылған, заңмен қорғалатын құпияны құрайтын мәліметтерді пайдалануға көрсетілетін қызметті алушының жазбаша келісімін алады (бес минуттан аспайды);</w:t>
      </w:r>
    </w:p>
    <w:bookmarkEnd w:id="256"/>
    <w:bookmarkStart w:name="z275" w:id="257"/>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алушының жеке басын сәйкестендіреді, көрсетілетін қызметті алушы туралы тиісті ақпаратты және берілген құжаттар тізімін Мемлекеттік корпорацияға енгізеді, көрсетілетін қызметті алушыға тиісті құжаттардың қабылданғаны туралы қолхат береді (бес минуттан аспайды);</w:t>
      </w:r>
    </w:p>
    <w:bookmarkEnd w:id="257"/>
    <w:bookmarkStart w:name="z276" w:id="258"/>
    <w:p>
      <w:pPr>
        <w:spacing w:after="0"/>
        <w:ind w:left="0"/>
        <w:jc w:val="both"/>
      </w:pPr>
      <w:r>
        <w:rPr>
          <w:rFonts w:ascii="Times New Roman"/>
          <w:b w:val="false"/>
          <w:i w:val="false"/>
          <w:color w:val="000000"/>
          <w:sz w:val="28"/>
        </w:rPr>
        <w:t>
      4) Мемлекеттік корпорацияның қызметкері құжаттар топтамасын дайындайды және оны курьерлік немесе осыған уәкілетті өзге де байланыс арқылы көрсетілетін қызметті берушіге жібереді (бір жұмыс күнінен аспайды);</w:t>
      </w:r>
    </w:p>
    <w:bookmarkEnd w:id="258"/>
    <w:bookmarkStart w:name="z277" w:id="259"/>
    <w:p>
      <w:pPr>
        <w:spacing w:after="0"/>
        <w:ind w:left="0"/>
        <w:jc w:val="both"/>
      </w:pPr>
      <w:r>
        <w:rPr>
          <w:rFonts w:ascii="Times New Roman"/>
          <w:b w:val="false"/>
          <w:i w:val="false"/>
          <w:color w:val="000000"/>
          <w:sz w:val="28"/>
        </w:rPr>
        <w:t>
      5) Мемлекеттік корпорация қызметкері тиісті құжаттарды қабылдау туралы қолхатта көрсетілген мерзімде көрсетілетін қызметті алушыға мемлекеттік қызмет көрсету нәтижесін береді (бес минуттан аспайды);</w:t>
      </w:r>
    </w:p>
    <w:bookmarkEnd w:id="259"/>
    <w:bookmarkStart w:name="z278" w:id="260"/>
    <w:p>
      <w:pPr>
        <w:spacing w:after="0"/>
        <w:ind w:left="0"/>
        <w:jc w:val="both"/>
      </w:pPr>
      <w:r>
        <w:rPr>
          <w:rFonts w:ascii="Times New Roman"/>
          <w:b w:val="false"/>
          <w:i w:val="false"/>
          <w:color w:val="000000"/>
          <w:sz w:val="28"/>
        </w:rPr>
        <w:t xml:space="preserve">
      6) мемлекеттік қызмет көрсету мерзімі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260"/>
    <w:bookmarkStart w:name="z279" w:id="261"/>
    <w:p>
      <w:pPr>
        <w:spacing w:after="0"/>
        <w:ind w:left="0"/>
        <w:jc w:val="both"/>
      </w:pPr>
      <w:r>
        <w:rPr>
          <w:rFonts w:ascii="Times New Roman"/>
          <w:b w:val="false"/>
          <w:i w:val="false"/>
          <w:color w:val="000000"/>
          <w:sz w:val="28"/>
        </w:rPr>
        <w:t>
      Көрсетілетін қызметті алушы көрсетілген мерзімде қызметтің нәтижесін алуға келмеген жағдайда, Мемлекеттік корпорация оның бір ай бойы сақталуын қамтамасыз етеді, одан кейін оны көрсетілетін қызметті берушіге береді.</w:t>
      </w:r>
    </w:p>
    <w:bookmarkEnd w:id="261"/>
    <w:bookmarkStart w:name="z280" w:id="262"/>
    <w:p>
      <w:pPr>
        <w:spacing w:after="0"/>
        <w:ind w:left="0"/>
        <w:jc w:val="both"/>
      </w:pPr>
      <w:r>
        <w:rPr>
          <w:rFonts w:ascii="Times New Roman"/>
          <w:b w:val="false"/>
          <w:i w:val="false"/>
          <w:color w:val="000000"/>
          <w:sz w:val="28"/>
        </w:rPr>
        <w:t>
      12. Портал арқылы мемлекеттік қызмет көрсету кезінде көрсетілетін қызметті беруші мен көрсетілетін қызметті алушының әрекет тәртібі:</w:t>
      </w:r>
    </w:p>
    <w:bookmarkEnd w:id="262"/>
    <w:bookmarkStart w:name="z281" w:id="263"/>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арқылы порталда тіркеуді (авторизациялауды) жүзеге асырады);</w:t>
      </w:r>
    </w:p>
    <w:bookmarkEnd w:id="263"/>
    <w:bookmarkStart w:name="z282" w:id="264"/>
    <w:p>
      <w:pPr>
        <w:spacing w:after="0"/>
        <w:ind w:left="0"/>
        <w:jc w:val="both"/>
      </w:pPr>
      <w:r>
        <w:rPr>
          <w:rFonts w:ascii="Times New Roman"/>
          <w:b w:val="false"/>
          <w:i w:val="false"/>
          <w:color w:val="000000"/>
          <w:sz w:val="28"/>
        </w:rPr>
        <w:t xml:space="preserve">
      2) көрсетілетін қызметті алушының электрондық мемлекеттік қызметті таңдауы, электрондық сұрау салу жолдарын толтыруы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бекітуі;</w:t>
      </w:r>
    </w:p>
    <w:bookmarkEnd w:id="264"/>
    <w:bookmarkStart w:name="z283" w:id="265"/>
    <w:p>
      <w:pPr>
        <w:spacing w:after="0"/>
        <w:ind w:left="0"/>
        <w:jc w:val="both"/>
      </w:pPr>
      <w:r>
        <w:rPr>
          <w:rFonts w:ascii="Times New Roman"/>
          <w:b w:val="false"/>
          <w:i w:val="false"/>
          <w:color w:val="000000"/>
          <w:sz w:val="28"/>
        </w:rPr>
        <w:t>
      3) көрсетілетін қызметті алушының электрондық цифрлық қолтаңбасы (бұдан әрі-ЭЦҚ) арқылы электрондық мемлекеттік қызмет көрсету үшін электрондық сұрау салуды куәландыру;</w:t>
      </w:r>
    </w:p>
    <w:bookmarkEnd w:id="265"/>
    <w:bookmarkStart w:name="z284" w:id="266"/>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266"/>
    <w:bookmarkStart w:name="z285" w:id="267"/>
    <w:p>
      <w:pPr>
        <w:spacing w:after="0"/>
        <w:ind w:left="0"/>
        <w:jc w:val="both"/>
      </w:pPr>
      <w:r>
        <w:rPr>
          <w:rFonts w:ascii="Times New Roman"/>
          <w:b w:val="false"/>
          <w:i w:val="false"/>
          <w:color w:val="000000"/>
          <w:sz w:val="28"/>
        </w:rPr>
        <w:t>
      5) көрсетілетін қызметті алушының электрондық сұрау салудың мәртебесі және көрсетілетін қызметті алушының жеке кабинетінің мемлекеттік көрсетілетін қызметті алу тарихында мемлекеттік қызметті көрсету мерзімі туралы хабарламаны алуы;</w:t>
      </w:r>
    </w:p>
    <w:bookmarkEnd w:id="267"/>
    <w:bookmarkStart w:name="z286" w:id="268"/>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 мемлекеттік қызмет көрсету нәтижесін көрсетілетін қызметті алушының "жеке кабинетіне" жолдауы;</w:t>
      </w:r>
    </w:p>
    <w:bookmarkEnd w:id="268"/>
    <w:bookmarkStart w:name="z287" w:id="269"/>
    <w:p>
      <w:pPr>
        <w:spacing w:after="0"/>
        <w:ind w:left="0"/>
        <w:jc w:val="both"/>
      </w:pPr>
      <w:r>
        <w:rPr>
          <w:rFonts w:ascii="Times New Roman"/>
          <w:b w:val="false"/>
          <w:i w:val="false"/>
          <w:color w:val="000000"/>
          <w:sz w:val="28"/>
        </w:rPr>
        <w:t>
      7) көрсетілетін қызметті алушының жеке кабинетінің мемлекеттік көрсетілетін қызметті алу тарихында мемлекеттік көрсетілетін қызмет нәтижесін алуы;</w:t>
      </w:r>
    </w:p>
    <w:bookmarkEnd w:id="269"/>
    <w:bookmarkStart w:name="z288" w:id="270"/>
    <w:p>
      <w:pPr>
        <w:spacing w:after="0"/>
        <w:ind w:left="0"/>
        <w:jc w:val="both"/>
      </w:pPr>
      <w:r>
        <w:rPr>
          <w:rFonts w:ascii="Times New Roman"/>
          <w:b w:val="false"/>
          <w:i w:val="false"/>
          <w:color w:val="000000"/>
          <w:sz w:val="28"/>
        </w:rPr>
        <w:t xml:space="preserve">
      8) мемлекеттік қызмет көрсету мерзімі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270"/>
    <w:bookmarkStart w:name="z289" w:id="271"/>
    <w:p>
      <w:pPr>
        <w:spacing w:after="0"/>
        <w:ind w:left="0"/>
        <w:jc w:val="both"/>
      </w:pPr>
      <w:r>
        <w:rPr>
          <w:rFonts w:ascii="Times New Roman"/>
          <w:b w:val="false"/>
          <w:i w:val="false"/>
          <w:color w:val="000000"/>
          <w:sz w:val="28"/>
        </w:rPr>
        <w:t xml:space="preserve">
      13. Мемлекеттік қызмет көрсету процесінде рәсімдердің (әрекеттердің) ретін, көрсетілетін қызметті берушінің толық сипаттамасы құрылымдық бөлімшелерінің (қызметкерлерінің) өзара әрекеттерінің, сондай-ақ көрсетілетін қызметті берушілермен және (немесе) Мемлекеттік корпорациямен өзара әрекет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71"/>
    <w:bookmarkStart w:name="z290" w:id="272"/>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 үшін</w:t>
            </w:r>
            <w:r>
              <w:br/>
            </w:r>
            <w:r>
              <w:rPr>
                <w:rFonts w:ascii="Times New Roman"/>
                <w:b w:val="false"/>
                <w:i w:val="false"/>
                <w:color w:val="000000"/>
                <w:sz w:val="20"/>
              </w:rPr>
              <w:t>жер учаскелерін пайдалануға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bookmarkStart w:name="z292" w:id="273"/>
    <w:p>
      <w:pPr>
        <w:spacing w:after="0"/>
        <w:ind w:left="0"/>
        <w:jc w:val="left"/>
      </w:pPr>
      <w:r>
        <w:rPr>
          <w:rFonts w:ascii="Times New Roman"/>
          <w:b/>
          <w:i w:val="false"/>
          <w:color w:val="000000"/>
        </w:rPr>
        <w:t xml:space="preserve"> Мемлекеттік қызмет көрсету бизнес-үдерістерінің анықтамалығы</w:t>
      </w:r>
    </w:p>
    <w:bookmarkEnd w:id="273"/>
    <w:bookmarkStart w:name="z293"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 үшін</w:t>
            </w:r>
            <w:r>
              <w:br/>
            </w:r>
            <w:r>
              <w:rPr>
                <w:rFonts w:ascii="Times New Roman"/>
                <w:b w:val="false"/>
                <w:i w:val="false"/>
                <w:color w:val="000000"/>
                <w:sz w:val="20"/>
              </w:rPr>
              <w:t>жер учаскелерін пайдалануға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295" w:id="275"/>
    <w:p>
      <w:pPr>
        <w:spacing w:after="0"/>
        <w:ind w:left="0"/>
        <w:jc w:val="left"/>
      </w:pPr>
      <w:r>
        <w:rPr>
          <w:rFonts w:ascii="Times New Roman"/>
          <w:b/>
          <w:i w:val="false"/>
          <w:color w:val="000000"/>
        </w:rPr>
        <w:t xml:space="preserve"> Мемлекеттік көрсетілетін қызметті Портал арқылы көрсету кезінде іске қосылатын ақпараттық жүйелердің функционалдық өзара әрекет диаграммасы</w:t>
      </w:r>
    </w:p>
    <w:bookmarkEnd w:id="275"/>
    <w:bookmarkStart w:name="z296"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7" w:id="277"/>
    <w:p>
      <w:pPr>
        <w:spacing w:after="0"/>
        <w:ind w:left="0"/>
        <w:jc w:val="left"/>
      </w:pPr>
      <w:r>
        <w:rPr>
          <w:rFonts w:ascii="Times New Roman"/>
          <w:b/>
          <w:i w:val="false"/>
          <w:color w:val="000000"/>
        </w:rPr>
        <w:t xml:space="preserve"> Шартты белгілер:</w:t>
      </w:r>
    </w:p>
    <w:bookmarkEnd w:id="277"/>
    <w:bookmarkStart w:name="z298"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56896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6896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"____"________</w:t>
            </w:r>
            <w:r>
              <w:br/>
            </w:r>
            <w:r>
              <w:rPr>
                <w:rFonts w:ascii="Times New Roman"/>
                <w:b w:val="false"/>
                <w:i w:val="false"/>
                <w:color w:val="000000"/>
                <w:sz w:val="20"/>
              </w:rPr>
              <w:t>№______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07 шілдедегі</w:t>
            </w:r>
            <w:r>
              <w:br/>
            </w:r>
            <w:r>
              <w:rPr>
                <w:rFonts w:ascii="Times New Roman"/>
                <w:b w:val="false"/>
                <w:i w:val="false"/>
                <w:color w:val="000000"/>
                <w:sz w:val="20"/>
              </w:rPr>
              <w:t>№ 37/01 қаулысымен бекітілген</w:t>
            </w:r>
          </w:p>
        </w:tc>
      </w:tr>
    </w:tbl>
    <w:bookmarkStart w:name="z301" w:id="279"/>
    <w:p>
      <w:pPr>
        <w:spacing w:after="0"/>
        <w:ind w:left="0"/>
        <w:jc w:val="left"/>
      </w:pPr>
      <w:r>
        <w:rPr>
          <w:rFonts w:ascii="Times New Roman"/>
          <w:b/>
          <w:i w:val="false"/>
          <w:color w:val="000000"/>
        </w:rPr>
        <w:t xml:space="preserve"> "Суармалы егiстiктi алқаптардың суарылмайтын түрiне ауыстыруға рұқсат беру" мемлекеттік көрсетілетін қызмет регламенті</w:t>
      </w:r>
    </w:p>
    <w:bookmarkEnd w:id="279"/>
    <w:bookmarkStart w:name="z302" w:id="280"/>
    <w:p>
      <w:pPr>
        <w:spacing w:after="0"/>
        <w:ind w:left="0"/>
        <w:jc w:val="left"/>
      </w:pPr>
      <w:r>
        <w:rPr>
          <w:rFonts w:ascii="Times New Roman"/>
          <w:b/>
          <w:i w:val="false"/>
          <w:color w:val="000000"/>
        </w:rPr>
        <w:t xml:space="preserve"> 1 тарау. Жалпы ережелер</w:t>
      </w:r>
    </w:p>
    <w:bookmarkEnd w:id="280"/>
    <w:bookmarkStart w:name="z303" w:id="281"/>
    <w:p>
      <w:pPr>
        <w:spacing w:after="0"/>
        <w:ind w:left="0"/>
        <w:jc w:val="both"/>
      </w:pPr>
      <w:r>
        <w:rPr>
          <w:rFonts w:ascii="Times New Roman"/>
          <w:b w:val="false"/>
          <w:i w:val="false"/>
          <w:color w:val="000000"/>
          <w:sz w:val="28"/>
        </w:rPr>
        <w:t>
      1. "Суармалы егiстiктi алқаптардың суарылмайтын түрiне ауыстыруға рұқсат беру" мемлекеттік көрсетілетін қызметі (бұдан әрі – мемлекеттік көрсетілетін қызмет) облыстың жергілікті атқарушы органымен көрсетіледі (бұдан әрі – көрсетілетін қызметті беруші).</w:t>
      </w:r>
    </w:p>
    <w:bookmarkEnd w:id="281"/>
    <w:bookmarkStart w:name="z304" w:id="282"/>
    <w:p>
      <w:pPr>
        <w:spacing w:after="0"/>
        <w:ind w:left="0"/>
        <w:jc w:val="both"/>
      </w:pPr>
      <w:r>
        <w:rPr>
          <w:rFonts w:ascii="Times New Roman"/>
          <w:b w:val="false"/>
          <w:i w:val="false"/>
          <w:color w:val="000000"/>
          <w:sz w:val="28"/>
        </w:rPr>
        <w:t>
      Мемлекеттік көрсетілетін қызмет жеке, заңды тұлғаларға (бұдан әрі – көрсетілетін қызметті алушы) тегін көрсетіледі.</w:t>
      </w:r>
    </w:p>
    <w:bookmarkEnd w:id="282"/>
    <w:bookmarkStart w:name="z305" w:id="28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283"/>
    <w:bookmarkStart w:name="z306" w:id="284"/>
    <w:p>
      <w:pPr>
        <w:spacing w:after="0"/>
        <w:ind w:left="0"/>
        <w:jc w:val="both"/>
      </w:pPr>
      <w:r>
        <w:rPr>
          <w:rFonts w:ascii="Times New Roman"/>
          <w:b w:val="false"/>
          <w:i w:val="false"/>
          <w:color w:val="000000"/>
          <w:sz w:val="28"/>
        </w:rPr>
        <w:t>
       1) көрсетілетін қызметті берушінің және (немесе) аудандардың жергілікті атқарушы органдарының кеңсесі;</w:t>
      </w:r>
    </w:p>
    <w:bookmarkEnd w:id="284"/>
    <w:bookmarkStart w:name="z307" w:id="285"/>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85"/>
    <w:bookmarkStart w:name="z308" w:id="286"/>
    <w:p>
      <w:pPr>
        <w:spacing w:after="0"/>
        <w:ind w:left="0"/>
        <w:jc w:val="both"/>
      </w:pPr>
      <w:r>
        <w:rPr>
          <w:rFonts w:ascii="Times New Roman"/>
          <w:b w:val="false"/>
          <w:i w:val="false"/>
          <w:color w:val="000000"/>
          <w:sz w:val="28"/>
        </w:rPr>
        <w:t>
      2. Мемлекеттік қызмет көрсету нысаны: электрондық және (немесе) қағаз түрінде.</w:t>
      </w:r>
    </w:p>
    <w:bookmarkEnd w:id="286"/>
    <w:bookmarkStart w:name="z309" w:id="287"/>
    <w:p>
      <w:pPr>
        <w:spacing w:after="0"/>
        <w:ind w:left="0"/>
        <w:jc w:val="both"/>
      </w:pPr>
      <w:r>
        <w:rPr>
          <w:rFonts w:ascii="Times New Roman"/>
          <w:b w:val="false"/>
          <w:i w:val="false"/>
          <w:color w:val="000000"/>
          <w:sz w:val="28"/>
        </w:rPr>
        <w:t xml:space="preserve">
      3. Мемлекеттік қызметті көрсету нәтижесі: суармалы егiстiктi алқаптардың суарылмайтын түрiне ауыстыру туралы мемлекеттік көрсетілетін қызмет берушінің шешімі немесе "Жер қатынастары, геодезия және картография саласындағы мемлекеттік көрсетілетін қызметтердің стандарттарын бекіту туралы" Қазақстан Республикасының Ұлттық экономика министрінің міндетін атқарушының 2015 жылғы 27 наурыздағы №272 бұйрығымен бекітілген (Нормативтік құқықтық актілерді мемлекеттік тіркеу тізілімінде № 11050 болып тіркелген), "Суармалы егiстiктi алқаптардың суарылмайтын түрiне ауыстыруға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10-тармағында көзделген негіздер бойынша мемлекеттік қызметті көрсетуден бас тарту туралы уәжді жауап.</w:t>
      </w:r>
    </w:p>
    <w:bookmarkEnd w:id="287"/>
    <w:bookmarkStart w:name="z310" w:id="288"/>
    <w:p>
      <w:pPr>
        <w:spacing w:after="0"/>
        <w:ind w:left="0"/>
        <w:jc w:val="both"/>
      </w:pPr>
      <w:r>
        <w:rPr>
          <w:rFonts w:ascii="Times New Roman"/>
          <w:b w:val="false"/>
          <w:i w:val="false"/>
          <w:color w:val="000000"/>
          <w:sz w:val="28"/>
        </w:rPr>
        <w:t>
      4. Мемлекеттік қызмет көрсету нәтижесін беру нысаны: электрондық және (немесе) қағаз түрінде.</w:t>
      </w:r>
    </w:p>
    <w:bookmarkEnd w:id="288"/>
    <w:bookmarkStart w:name="z311" w:id="289"/>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әрекет тәртібін сипаттау</w:t>
      </w:r>
    </w:p>
    <w:bookmarkEnd w:id="289"/>
    <w:bookmarkStart w:name="z312" w:id="290"/>
    <w:p>
      <w:pPr>
        <w:spacing w:after="0"/>
        <w:ind w:left="0"/>
        <w:jc w:val="both"/>
      </w:pPr>
      <w:r>
        <w:rPr>
          <w:rFonts w:ascii="Times New Roman"/>
          <w:b w:val="false"/>
          <w:i w:val="false"/>
          <w:color w:val="000000"/>
          <w:sz w:val="28"/>
        </w:rPr>
        <w:t xml:space="preserve">
      5. Көрсетілетін қызметті алушы (не сенімхат бойынша оның өкілі) көрсетілетін қызметті берушіге өтініш білдірген кезде мемлекеттік қызмет көрсету бойынша рәсімді (іс-қимылды) бастау үшін </w:t>
      </w:r>
      <w:r>
        <w:rPr>
          <w:rFonts w:ascii="Times New Roman"/>
          <w:b w:val="false"/>
          <w:i w:val="false"/>
          <w:color w:val="000000"/>
          <w:sz w:val="28"/>
        </w:rPr>
        <w:t>Стандарттың</w:t>
      </w:r>
      <w:r>
        <w:rPr>
          <w:rFonts w:ascii="Times New Roman"/>
          <w:b w:val="false"/>
          <w:i w:val="false"/>
          <w:color w:val="000000"/>
          <w:sz w:val="28"/>
        </w:rPr>
        <w:t xml:space="preserve"> 1-қосымшасына сәйкес нысан бойынша, </w:t>
      </w:r>
      <w:r>
        <w:rPr>
          <w:rFonts w:ascii="Times New Roman"/>
          <w:b w:val="false"/>
          <w:i w:val="false"/>
          <w:color w:val="000000"/>
          <w:sz w:val="28"/>
        </w:rPr>
        <w:t>Стандарттың</w:t>
      </w:r>
      <w:r>
        <w:rPr>
          <w:rFonts w:ascii="Times New Roman"/>
          <w:b w:val="false"/>
          <w:i w:val="false"/>
          <w:color w:val="000000"/>
          <w:sz w:val="28"/>
        </w:rPr>
        <w:t xml:space="preserve"> 9-тармағында көрсетілген құжаттармен (бұдан әрі – құжаттар топтамасы) негіздеме болып табылады.</w:t>
      </w:r>
    </w:p>
    <w:bookmarkEnd w:id="290"/>
    <w:bookmarkStart w:name="z313" w:id="291"/>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(әрекеттің) мазмұны, оның орындалу ұзақтығы:</w:t>
      </w:r>
    </w:p>
    <w:bookmarkEnd w:id="291"/>
    <w:bookmarkStart w:name="z314" w:id="29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өтінішті және құжаттар топтамасын қабылдауды жүзеге асырады, оларды тіркейді және күні мен уақытын көрсете отырып, оның көшірмесін береді-он бес минуттан аспайды;</w:t>
      </w:r>
    </w:p>
    <w:bookmarkEnd w:id="292"/>
    <w:bookmarkStart w:name="z315" w:id="293"/>
    <w:p>
      <w:pPr>
        <w:spacing w:after="0"/>
        <w:ind w:left="0"/>
        <w:jc w:val="both"/>
      </w:pPr>
      <w:r>
        <w:rPr>
          <w:rFonts w:ascii="Times New Roman"/>
          <w:b w:val="false"/>
          <w:i w:val="false"/>
          <w:color w:val="000000"/>
          <w:sz w:val="28"/>
        </w:rPr>
        <w:t>
      2) көрсетілетін қызметті берушінің басшысы орындаушыны - ауданның (облыстық маңызы бар қаланың) жер қатынастары жөніндегі уәкілетті органын айқындайды, күнтізбелік бір күн ішінде өтінішке бұрыштама қояды;</w:t>
      </w:r>
    </w:p>
    <w:bookmarkEnd w:id="293"/>
    <w:bookmarkStart w:name="z316" w:id="294"/>
    <w:p>
      <w:pPr>
        <w:spacing w:after="0"/>
        <w:ind w:left="0"/>
        <w:jc w:val="both"/>
      </w:pPr>
      <w:r>
        <w:rPr>
          <w:rFonts w:ascii="Times New Roman"/>
          <w:b w:val="false"/>
          <w:i w:val="false"/>
          <w:color w:val="000000"/>
          <w:sz w:val="28"/>
        </w:rPr>
        <w:t>
      3) ауданның (облыстық маңызы бар қаланың) жер қатынастары жөніндегі уәкілетті органының басшысы үш сағат ішінде жауапты орындаушыны анықтайды;</w:t>
      </w:r>
    </w:p>
    <w:bookmarkEnd w:id="294"/>
    <w:bookmarkStart w:name="z317" w:id="295"/>
    <w:p>
      <w:pPr>
        <w:spacing w:after="0"/>
        <w:ind w:left="0"/>
        <w:jc w:val="both"/>
      </w:pPr>
      <w:r>
        <w:rPr>
          <w:rFonts w:ascii="Times New Roman"/>
          <w:b w:val="false"/>
          <w:i w:val="false"/>
          <w:color w:val="000000"/>
          <w:sz w:val="28"/>
        </w:rPr>
        <w:t>
      4) жауапты орындаушы құжаттар топтамасының толықтығын тексереді, материалдарды жинақтайды, аудандық ауыл шаруашылығы бөлімімен келіседі, қорытынды жасайды және аудару жөніндегі материалдарды облыстың жер қатынастары жөніндегі уәкілетті органына үш күнтізбелік күн ішінде жолдайды;</w:t>
      </w:r>
    </w:p>
    <w:bookmarkEnd w:id="295"/>
    <w:bookmarkStart w:name="z318" w:id="296"/>
    <w:p>
      <w:pPr>
        <w:spacing w:after="0"/>
        <w:ind w:left="0"/>
        <w:jc w:val="both"/>
      </w:pPr>
      <w:r>
        <w:rPr>
          <w:rFonts w:ascii="Times New Roman"/>
          <w:b w:val="false"/>
          <w:i w:val="false"/>
          <w:color w:val="000000"/>
          <w:sz w:val="28"/>
        </w:rPr>
        <w:t>
      5) облыстың жер қатынастары жөніндегі уәкілетті органының қызметкері аударманың материалдарын облыстық ауыл және су шаруашылығы, қоршаған ортаны қорғау органдарымен келіседі, материалдарды қорытындылайды, қорытынды жасайды және жер қатынастары жөніндегі орталық уәкілетті органға келісуге күнтізбелік сегіз күн ішінде жолдайды;</w:t>
      </w:r>
    </w:p>
    <w:bookmarkEnd w:id="296"/>
    <w:bookmarkStart w:name="z319" w:id="297"/>
    <w:p>
      <w:pPr>
        <w:spacing w:after="0"/>
        <w:ind w:left="0"/>
        <w:jc w:val="both"/>
      </w:pPr>
      <w:r>
        <w:rPr>
          <w:rFonts w:ascii="Times New Roman"/>
          <w:b w:val="false"/>
          <w:i w:val="false"/>
          <w:color w:val="000000"/>
          <w:sz w:val="28"/>
        </w:rPr>
        <w:t>
      6) жер қатынастары жөніндегі орталық уәкілетті орган ұсынылған материалдарды қарайды, ауыл шаруашылығы, қоршаған ортаны қорғау жөніндегі орталық уәкілетті органдармен келіседі және құжаттар топтамасын қорытындымен бірге облыстың жер қатынастары жөніндегі уәкілетті органына күнтізбелік бес күн ішінде жібереді;</w:t>
      </w:r>
    </w:p>
    <w:bookmarkEnd w:id="297"/>
    <w:bookmarkStart w:name="z320" w:id="298"/>
    <w:p>
      <w:pPr>
        <w:spacing w:after="0"/>
        <w:ind w:left="0"/>
        <w:jc w:val="both"/>
      </w:pPr>
      <w:r>
        <w:rPr>
          <w:rFonts w:ascii="Times New Roman"/>
          <w:b w:val="false"/>
          <w:i w:val="false"/>
          <w:color w:val="000000"/>
          <w:sz w:val="28"/>
        </w:rPr>
        <w:t>
      7) облыстың жер қатынастары жөніндегі уәкілетті органының қызметкері жер қатынастары жөніндегі орталық уәкілетті органның тиісті қорытындысы негізінде күнтізбелік сегіз күн ішінде мемлекеттік қызмет көрсету нәтижесін әзірлейді, келіседі және дайындайды;</w:t>
      </w:r>
    </w:p>
    <w:bookmarkEnd w:id="298"/>
    <w:bookmarkStart w:name="z321" w:id="299"/>
    <w:p>
      <w:pPr>
        <w:spacing w:after="0"/>
        <w:ind w:left="0"/>
        <w:jc w:val="both"/>
      </w:pPr>
      <w:r>
        <w:rPr>
          <w:rFonts w:ascii="Times New Roman"/>
          <w:b w:val="false"/>
          <w:i w:val="false"/>
          <w:color w:val="000000"/>
          <w:sz w:val="28"/>
        </w:rPr>
        <w:t>
      8) облыс әкімдігі мемлекеттік қызмет көрсетудің соңғы нәтижесін күнтізбелік үш күн ішінде қабылдайды;</w:t>
      </w:r>
    </w:p>
    <w:bookmarkEnd w:id="299"/>
    <w:bookmarkStart w:name="z322" w:id="300"/>
    <w:p>
      <w:pPr>
        <w:spacing w:after="0"/>
        <w:ind w:left="0"/>
        <w:jc w:val="both"/>
      </w:pPr>
      <w:r>
        <w:rPr>
          <w:rFonts w:ascii="Times New Roman"/>
          <w:b w:val="false"/>
          <w:i w:val="false"/>
          <w:color w:val="000000"/>
          <w:sz w:val="28"/>
        </w:rPr>
        <w:t>
      9) көрсетілетін қызметті берушінің кеңсе қызметкері күнтізбелік бір күннен кешіктірілмейтін мерзімде көрсетілетін қызметті алушыға мемлекеттік қызмет көрсету нәтижесін береді.</w:t>
      </w:r>
    </w:p>
    <w:bookmarkEnd w:id="300"/>
    <w:bookmarkStart w:name="z323" w:id="301"/>
    <w:p>
      <w:pPr>
        <w:spacing w:after="0"/>
        <w:ind w:left="0"/>
        <w:jc w:val="both"/>
      </w:pPr>
      <w:r>
        <w:rPr>
          <w:rFonts w:ascii="Times New Roman"/>
          <w:b w:val="false"/>
          <w:i w:val="false"/>
          <w:color w:val="000000"/>
          <w:sz w:val="28"/>
        </w:rPr>
        <w:t>
      7. Келесі рәсімді (әрекетті) орындауды бастау үшін негіздеме болатын мемлекеттік қызметті көрсету бойынша рәсімнің (әрекеттің) нәтижесі:</w:t>
      </w:r>
    </w:p>
    <w:bookmarkEnd w:id="301"/>
    <w:bookmarkStart w:name="z324" w:id="302"/>
    <w:p>
      <w:pPr>
        <w:spacing w:after="0"/>
        <w:ind w:left="0"/>
        <w:jc w:val="both"/>
      </w:pPr>
      <w:r>
        <w:rPr>
          <w:rFonts w:ascii="Times New Roman"/>
          <w:b w:val="false"/>
          <w:i w:val="false"/>
          <w:color w:val="000000"/>
          <w:sz w:val="28"/>
        </w:rPr>
        <w:t>
      1) қабылдау, тіркеу, тіркеу белгісімен өтініштің көшірмесін беру (кеңсе қызметкері);</w:t>
      </w:r>
    </w:p>
    <w:bookmarkEnd w:id="302"/>
    <w:bookmarkStart w:name="z325" w:id="303"/>
    <w:p>
      <w:pPr>
        <w:spacing w:after="0"/>
        <w:ind w:left="0"/>
        <w:jc w:val="both"/>
      </w:pPr>
      <w:r>
        <w:rPr>
          <w:rFonts w:ascii="Times New Roman"/>
          <w:b w:val="false"/>
          <w:i w:val="false"/>
          <w:color w:val="000000"/>
          <w:sz w:val="28"/>
        </w:rPr>
        <w:t>
      2) қарар қою, ауданның немесе облыстық маңызы бар қаланың уәкілетті органына өтініш пен құжаттар топтамасын жолдау (көрсетілетін қызметті берушінің басшысы);</w:t>
      </w:r>
    </w:p>
    <w:bookmarkEnd w:id="303"/>
    <w:bookmarkStart w:name="z326" w:id="304"/>
    <w:p>
      <w:pPr>
        <w:spacing w:after="0"/>
        <w:ind w:left="0"/>
        <w:jc w:val="both"/>
      </w:pPr>
      <w:r>
        <w:rPr>
          <w:rFonts w:ascii="Times New Roman"/>
          <w:b w:val="false"/>
          <w:i w:val="false"/>
          <w:color w:val="000000"/>
          <w:sz w:val="28"/>
        </w:rPr>
        <w:t>
      3) жауапты орындаушыны айқындау (ауданның (облыстық маңызы бар қаланың) жер қатынастары жөніндегі уәкілетті органының басшысы);</w:t>
      </w:r>
    </w:p>
    <w:bookmarkEnd w:id="304"/>
    <w:bookmarkStart w:name="z327" w:id="305"/>
    <w:p>
      <w:pPr>
        <w:spacing w:after="0"/>
        <w:ind w:left="0"/>
        <w:jc w:val="both"/>
      </w:pPr>
      <w:r>
        <w:rPr>
          <w:rFonts w:ascii="Times New Roman"/>
          <w:b w:val="false"/>
          <w:i w:val="false"/>
          <w:color w:val="000000"/>
          <w:sz w:val="28"/>
        </w:rPr>
        <w:t>
      4) материалдарды облыстың жер қатынастары жөніндегі уәкілетті органына жіберу (жауапты орындаушы);</w:t>
      </w:r>
    </w:p>
    <w:bookmarkEnd w:id="305"/>
    <w:bookmarkStart w:name="z328" w:id="306"/>
    <w:p>
      <w:pPr>
        <w:spacing w:after="0"/>
        <w:ind w:left="0"/>
        <w:jc w:val="both"/>
      </w:pPr>
      <w:r>
        <w:rPr>
          <w:rFonts w:ascii="Times New Roman"/>
          <w:b w:val="false"/>
          <w:i w:val="false"/>
          <w:color w:val="000000"/>
          <w:sz w:val="28"/>
        </w:rPr>
        <w:t>
      5) материалдарды жер қатынастары жөніндегі орталық уәкілетті органға келісуге жіберу (облыстың жер қатынастары жөніндегі уәкілетті органының қызметкері);</w:t>
      </w:r>
    </w:p>
    <w:bookmarkEnd w:id="306"/>
    <w:bookmarkStart w:name="z329" w:id="307"/>
    <w:p>
      <w:pPr>
        <w:spacing w:after="0"/>
        <w:ind w:left="0"/>
        <w:jc w:val="both"/>
      </w:pPr>
      <w:r>
        <w:rPr>
          <w:rFonts w:ascii="Times New Roman"/>
          <w:b w:val="false"/>
          <w:i w:val="false"/>
          <w:color w:val="000000"/>
          <w:sz w:val="28"/>
        </w:rPr>
        <w:t>
      6) ұсынылған құжаттарды қарастыру, тиісті қорытынды қабылдау (жер қатынастары жөніндегі орталық уәкілетті орган);</w:t>
      </w:r>
    </w:p>
    <w:bookmarkEnd w:id="307"/>
    <w:bookmarkStart w:name="z330" w:id="308"/>
    <w:p>
      <w:pPr>
        <w:spacing w:after="0"/>
        <w:ind w:left="0"/>
        <w:jc w:val="both"/>
      </w:pPr>
      <w:r>
        <w:rPr>
          <w:rFonts w:ascii="Times New Roman"/>
          <w:b w:val="false"/>
          <w:i w:val="false"/>
          <w:color w:val="000000"/>
          <w:sz w:val="28"/>
        </w:rPr>
        <w:t>
      7) мемлекеттік қызметті көрсету нәтижесін әзірлеу, келісу (жер қатынастары жөніндегі уәкілетті органның қызметкері);</w:t>
      </w:r>
    </w:p>
    <w:bookmarkEnd w:id="308"/>
    <w:bookmarkStart w:name="z331" w:id="309"/>
    <w:p>
      <w:pPr>
        <w:spacing w:after="0"/>
        <w:ind w:left="0"/>
        <w:jc w:val="both"/>
      </w:pPr>
      <w:r>
        <w:rPr>
          <w:rFonts w:ascii="Times New Roman"/>
          <w:b w:val="false"/>
          <w:i w:val="false"/>
          <w:color w:val="000000"/>
          <w:sz w:val="28"/>
        </w:rPr>
        <w:t>
      8) түпкілікті мемлекеттік қызметті көрсету нәтижесін қабылдау (облыс әкімдігі);</w:t>
      </w:r>
    </w:p>
    <w:bookmarkEnd w:id="309"/>
    <w:bookmarkStart w:name="z332" w:id="310"/>
    <w:p>
      <w:pPr>
        <w:spacing w:after="0"/>
        <w:ind w:left="0"/>
        <w:jc w:val="both"/>
      </w:pPr>
      <w:r>
        <w:rPr>
          <w:rFonts w:ascii="Times New Roman"/>
          <w:b w:val="false"/>
          <w:i w:val="false"/>
          <w:color w:val="000000"/>
          <w:sz w:val="28"/>
        </w:rPr>
        <w:t>
      9) көрсетілетін қызметті алушыға мемлекеттік қызметті көрсету нәтижесін беру (кеңсе қызметкері).</w:t>
      </w:r>
    </w:p>
    <w:bookmarkEnd w:id="310"/>
    <w:bookmarkStart w:name="z333" w:id="31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311"/>
    <w:bookmarkStart w:name="z334" w:id="312"/>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және уәкілетті органның құрылымдық бөлімшелерінің (қызметкерлерінің) тізбесі:</w:t>
      </w:r>
    </w:p>
    <w:bookmarkEnd w:id="312"/>
    <w:bookmarkStart w:name="z335" w:id="31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13"/>
    <w:bookmarkStart w:name="z336" w:id="314"/>
    <w:p>
      <w:pPr>
        <w:spacing w:after="0"/>
        <w:ind w:left="0"/>
        <w:jc w:val="both"/>
      </w:pPr>
      <w:r>
        <w:rPr>
          <w:rFonts w:ascii="Times New Roman"/>
          <w:b w:val="false"/>
          <w:i w:val="false"/>
          <w:color w:val="000000"/>
          <w:sz w:val="28"/>
        </w:rPr>
        <w:t>
      2) көрсетілетін қызметті берушінің басшысы;</w:t>
      </w:r>
    </w:p>
    <w:bookmarkEnd w:id="314"/>
    <w:bookmarkStart w:name="z337" w:id="315"/>
    <w:p>
      <w:pPr>
        <w:spacing w:after="0"/>
        <w:ind w:left="0"/>
        <w:jc w:val="both"/>
      </w:pPr>
      <w:r>
        <w:rPr>
          <w:rFonts w:ascii="Times New Roman"/>
          <w:b w:val="false"/>
          <w:i w:val="false"/>
          <w:color w:val="000000"/>
          <w:sz w:val="28"/>
        </w:rPr>
        <w:t>
      3) ауданның (облыстық маңызы бар қаланың) жер қатынастары жөніндегі уәкілетті органының басшысы;</w:t>
      </w:r>
    </w:p>
    <w:bookmarkEnd w:id="315"/>
    <w:bookmarkStart w:name="z338" w:id="316"/>
    <w:p>
      <w:pPr>
        <w:spacing w:after="0"/>
        <w:ind w:left="0"/>
        <w:jc w:val="both"/>
      </w:pPr>
      <w:r>
        <w:rPr>
          <w:rFonts w:ascii="Times New Roman"/>
          <w:b w:val="false"/>
          <w:i w:val="false"/>
          <w:color w:val="000000"/>
          <w:sz w:val="28"/>
        </w:rPr>
        <w:t>
      4) жауапты орындаушы;</w:t>
      </w:r>
    </w:p>
    <w:bookmarkEnd w:id="316"/>
    <w:bookmarkStart w:name="z339" w:id="317"/>
    <w:p>
      <w:pPr>
        <w:spacing w:after="0"/>
        <w:ind w:left="0"/>
        <w:jc w:val="both"/>
      </w:pPr>
      <w:r>
        <w:rPr>
          <w:rFonts w:ascii="Times New Roman"/>
          <w:b w:val="false"/>
          <w:i w:val="false"/>
          <w:color w:val="000000"/>
          <w:sz w:val="28"/>
        </w:rPr>
        <w:t>
      5) облыстың жер қатынастары жөніндегі уәкілетті органының қызметкері;</w:t>
      </w:r>
    </w:p>
    <w:bookmarkEnd w:id="317"/>
    <w:bookmarkStart w:name="z340" w:id="318"/>
    <w:p>
      <w:pPr>
        <w:spacing w:after="0"/>
        <w:ind w:left="0"/>
        <w:jc w:val="both"/>
      </w:pPr>
      <w:r>
        <w:rPr>
          <w:rFonts w:ascii="Times New Roman"/>
          <w:b w:val="false"/>
          <w:i w:val="false"/>
          <w:color w:val="000000"/>
          <w:sz w:val="28"/>
        </w:rPr>
        <w:t>
      6) жер қатынастары жөніндегі орталық уәкілетті орган;</w:t>
      </w:r>
    </w:p>
    <w:bookmarkEnd w:id="318"/>
    <w:bookmarkStart w:name="z341" w:id="319"/>
    <w:p>
      <w:pPr>
        <w:spacing w:after="0"/>
        <w:ind w:left="0"/>
        <w:jc w:val="both"/>
      </w:pPr>
      <w:r>
        <w:rPr>
          <w:rFonts w:ascii="Times New Roman"/>
          <w:b w:val="false"/>
          <w:i w:val="false"/>
          <w:color w:val="000000"/>
          <w:sz w:val="28"/>
        </w:rPr>
        <w:t>
      7) облыс әкімдігі.</w:t>
      </w:r>
    </w:p>
    <w:bookmarkEnd w:id="319"/>
    <w:bookmarkStart w:name="z342" w:id="320"/>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20"/>
    <w:bookmarkStart w:name="z343" w:id="321"/>
    <w:p>
      <w:pPr>
        <w:spacing w:after="0"/>
        <w:ind w:left="0"/>
        <w:jc w:val="both"/>
      </w:pPr>
      <w:r>
        <w:rPr>
          <w:rFonts w:ascii="Times New Roman"/>
          <w:b w:val="false"/>
          <w:i w:val="false"/>
          <w:color w:val="000000"/>
          <w:sz w:val="28"/>
        </w:rPr>
        <w:t>
      1) қабылдау, тіркеу, берілетін құжаттар тізілімінде құжаттарды алу туралы белгі жасау (кеңсе қызметкері) – он бес минуттан аспайды;</w:t>
      </w:r>
    </w:p>
    <w:bookmarkEnd w:id="321"/>
    <w:bookmarkStart w:name="z344" w:id="322"/>
    <w:p>
      <w:pPr>
        <w:spacing w:after="0"/>
        <w:ind w:left="0"/>
        <w:jc w:val="both"/>
      </w:pPr>
      <w:r>
        <w:rPr>
          <w:rFonts w:ascii="Times New Roman"/>
          <w:b w:val="false"/>
          <w:i w:val="false"/>
          <w:color w:val="000000"/>
          <w:sz w:val="28"/>
        </w:rPr>
        <w:t>
      2) қарар қою (көрсетілетін қызметті берушінің басшысы) – бір күнтізбелік күні ішінде;</w:t>
      </w:r>
    </w:p>
    <w:bookmarkEnd w:id="322"/>
    <w:bookmarkStart w:name="z345" w:id="323"/>
    <w:p>
      <w:pPr>
        <w:spacing w:after="0"/>
        <w:ind w:left="0"/>
        <w:jc w:val="both"/>
      </w:pPr>
      <w:r>
        <w:rPr>
          <w:rFonts w:ascii="Times New Roman"/>
          <w:b w:val="false"/>
          <w:i w:val="false"/>
          <w:color w:val="000000"/>
          <w:sz w:val="28"/>
        </w:rPr>
        <w:t>
      3) жауапты орындаушыны айқындау (ауданның (облыстық маңызы бар қаланың) жер қатынастары жөніндегі уәкілетті органының басшысы) – үш сағат ішінде;</w:t>
      </w:r>
    </w:p>
    <w:bookmarkEnd w:id="323"/>
    <w:bookmarkStart w:name="z346" w:id="324"/>
    <w:p>
      <w:pPr>
        <w:spacing w:after="0"/>
        <w:ind w:left="0"/>
        <w:jc w:val="both"/>
      </w:pPr>
      <w:r>
        <w:rPr>
          <w:rFonts w:ascii="Times New Roman"/>
          <w:b w:val="false"/>
          <w:i w:val="false"/>
          <w:color w:val="000000"/>
          <w:sz w:val="28"/>
        </w:rPr>
        <w:t>
      4) материалдарды облыстың жер қатынастары жөніндегі уәкілетті органына жіберу (жауапты орындаушы) – үш күнтізбелік күні ішінде;</w:t>
      </w:r>
    </w:p>
    <w:bookmarkEnd w:id="324"/>
    <w:bookmarkStart w:name="z347" w:id="325"/>
    <w:p>
      <w:pPr>
        <w:spacing w:after="0"/>
        <w:ind w:left="0"/>
        <w:jc w:val="both"/>
      </w:pPr>
      <w:r>
        <w:rPr>
          <w:rFonts w:ascii="Times New Roman"/>
          <w:b w:val="false"/>
          <w:i w:val="false"/>
          <w:color w:val="000000"/>
          <w:sz w:val="28"/>
        </w:rPr>
        <w:t>
      5) материалдарды жер қатынастары жөніндегі орталық уәкілетті органға келісуге жіберу (облыстың жер қатынастары жөніндегі уәкілетті органының қызметкері) – сегіз күнтізбелік күні ішінде;</w:t>
      </w:r>
    </w:p>
    <w:bookmarkEnd w:id="325"/>
    <w:bookmarkStart w:name="z348" w:id="326"/>
    <w:p>
      <w:pPr>
        <w:spacing w:after="0"/>
        <w:ind w:left="0"/>
        <w:jc w:val="both"/>
      </w:pPr>
      <w:r>
        <w:rPr>
          <w:rFonts w:ascii="Times New Roman"/>
          <w:b w:val="false"/>
          <w:i w:val="false"/>
          <w:color w:val="000000"/>
          <w:sz w:val="28"/>
        </w:rPr>
        <w:t>
      6) ұсынылған құжаттарды қарастыру (орталық уәкілетті орган) – бес күнтізбелік күні ішінде;</w:t>
      </w:r>
    </w:p>
    <w:bookmarkEnd w:id="326"/>
    <w:bookmarkStart w:name="z349" w:id="327"/>
    <w:p>
      <w:pPr>
        <w:spacing w:after="0"/>
        <w:ind w:left="0"/>
        <w:jc w:val="both"/>
      </w:pPr>
      <w:r>
        <w:rPr>
          <w:rFonts w:ascii="Times New Roman"/>
          <w:b w:val="false"/>
          <w:i w:val="false"/>
          <w:color w:val="000000"/>
          <w:sz w:val="28"/>
        </w:rPr>
        <w:t>
      7) мемлекеттік қызметті көрсету нәтижесін әзірлеу, келісу (жер қатынастары жөніндегі уәкілетті органның қызметкері) – сегіз күнтізбелік күні ішінде;</w:t>
      </w:r>
    </w:p>
    <w:bookmarkEnd w:id="327"/>
    <w:bookmarkStart w:name="z350" w:id="328"/>
    <w:p>
      <w:pPr>
        <w:spacing w:after="0"/>
        <w:ind w:left="0"/>
        <w:jc w:val="both"/>
      </w:pPr>
      <w:r>
        <w:rPr>
          <w:rFonts w:ascii="Times New Roman"/>
          <w:b w:val="false"/>
          <w:i w:val="false"/>
          <w:color w:val="000000"/>
          <w:sz w:val="28"/>
        </w:rPr>
        <w:t>
      8) түпкілікті мемлекеттік қызметті көрсету нәтижесін қабылдау (облыс әкімдігі) – үш күнтізбелік күні ішінде;</w:t>
      </w:r>
    </w:p>
    <w:bookmarkEnd w:id="328"/>
    <w:bookmarkStart w:name="z351" w:id="329"/>
    <w:p>
      <w:pPr>
        <w:spacing w:after="0"/>
        <w:ind w:left="0"/>
        <w:jc w:val="both"/>
      </w:pPr>
      <w:r>
        <w:rPr>
          <w:rFonts w:ascii="Times New Roman"/>
          <w:b w:val="false"/>
          <w:i w:val="false"/>
          <w:color w:val="000000"/>
          <w:sz w:val="28"/>
        </w:rPr>
        <w:t>
      9) көрсетілетін қызметті алушыға бір күнтізбелік күнінен кешіктірмей мемлекеттік қызметті көрсету нәтижесін беру (кеңсе қызметкері).</w:t>
      </w:r>
    </w:p>
    <w:bookmarkEnd w:id="329"/>
    <w:bookmarkStart w:name="z352" w:id="330"/>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әрекет тәртібін, сондай-ақ мемлекеттік қызмет көрсету процесінде ақпараттық жүйелерді пайдалану тәртібін сипаттау</w:t>
      </w:r>
    </w:p>
    <w:bookmarkEnd w:id="330"/>
    <w:bookmarkStart w:name="z353" w:id="331"/>
    <w:p>
      <w:pPr>
        <w:spacing w:after="0"/>
        <w:ind w:left="0"/>
        <w:jc w:val="both"/>
      </w:pPr>
      <w:r>
        <w:rPr>
          <w:rFonts w:ascii="Times New Roman"/>
          <w:b w:val="false"/>
          <w:i w:val="false"/>
          <w:color w:val="000000"/>
          <w:sz w:val="28"/>
        </w:rPr>
        <w:t>
      10. Мемлекеттік көрсетілетін қызметті портал арқылы көрсету кезінде көрсетілетін қызметті беруші мен көрсетілетін қызметті алушының іс-әрекеттерінің тәртібі:</w:t>
      </w:r>
    </w:p>
    <w:bookmarkEnd w:id="331"/>
    <w:bookmarkStart w:name="z354" w:id="332"/>
    <w:p>
      <w:pPr>
        <w:spacing w:after="0"/>
        <w:ind w:left="0"/>
        <w:jc w:val="both"/>
      </w:pPr>
      <w:r>
        <w:rPr>
          <w:rFonts w:ascii="Times New Roman"/>
          <w:b w:val="false"/>
          <w:i w:val="false"/>
          <w:color w:val="000000"/>
          <w:sz w:val="28"/>
        </w:rPr>
        <w:t>
      1) көрсетілетін қызметті алушы жеке сәйкестендіру нөмірі арқылы (бұдан әрі - ЖСН) порталда тіркелуді (авторизациялауды) жүзеге асырады;</w:t>
      </w:r>
    </w:p>
    <w:bookmarkEnd w:id="332"/>
    <w:bookmarkStart w:name="z355" w:id="333"/>
    <w:p>
      <w:pPr>
        <w:spacing w:after="0"/>
        <w:ind w:left="0"/>
        <w:jc w:val="both"/>
      </w:pPr>
      <w:r>
        <w:rPr>
          <w:rFonts w:ascii="Times New Roman"/>
          <w:b w:val="false"/>
          <w:i w:val="false"/>
          <w:color w:val="000000"/>
          <w:sz w:val="28"/>
        </w:rPr>
        <w:t xml:space="preserve">
      2) көрсетілетін қызметті алушының электрондық мемлекеттік көрсетілетін қызметті таңдауы, электрондық сұрату жолақтарын толтыру және </w:t>
      </w:r>
      <w:r>
        <w:rPr>
          <w:rFonts w:ascii="Times New Roman"/>
          <w:b w:val="false"/>
          <w:i w:val="false"/>
          <w:color w:val="000000"/>
          <w:sz w:val="28"/>
        </w:rPr>
        <w:t>Стандарттың</w:t>
      </w:r>
      <w:r>
        <w:rPr>
          <w:rFonts w:ascii="Times New Roman"/>
          <w:b w:val="false"/>
          <w:i w:val="false"/>
          <w:color w:val="000000"/>
          <w:sz w:val="28"/>
        </w:rPr>
        <w:t xml:space="preserve"> 9-тармағында көрсетілген құжаттарды тіркеу;</w:t>
      </w:r>
    </w:p>
    <w:bookmarkEnd w:id="333"/>
    <w:bookmarkStart w:name="z356" w:id="334"/>
    <w:p>
      <w:pPr>
        <w:spacing w:after="0"/>
        <w:ind w:left="0"/>
        <w:jc w:val="both"/>
      </w:pPr>
      <w:r>
        <w:rPr>
          <w:rFonts w:ascii="Times New Roman"/>
          <w:b w:val="false"/>
          <w:i w:val="false"/>
          <w:color w:val="000000"/>
          <w:sz w:val="28"/>
        </w:rPr>
        <w:t>
      3) электрондық мемлекеттік қызметті көрсету үшін электрондық сұратуды көрсетілетін қызметті алушының ЭЦҚ арқылы куәландыру;</w:t>
      </w:r>
    </w:p>
    <w:bookmarkEnd w:id="334"/>
    <w:bookmarkStart w:name="z357" w:id="335"/>
    <w:p>
      <w:pPr>
        <w:spacing w:after="0"/>
        <w:ind w:left="0"/>
        <w:jc w:val="both"/>
      </w:pPr>
      <w:r>
        <w:rPr>
          <w:rFonts w:ascii="Times New Roman"/>
          <w:b w:val="false"/>
          <w:i w:val="false"/>
          <w:color w:val="000000"/>
          <w:sz w:val="28"/>
        </w:rPr>
        <w:t>
      4) көрсетілетін қызметті берушінің электрондық сұратуды өңдеуі (тексеруі, тіркеуі);</w:t>
      </w:r>
    </w:p>
    <w:bookmarkEnd w:id="335"/>
    <w:bookmarkStart w:name="z358" w:id="336"/>
    <w:p>
      <w:pPr>
        <w:spacing w:after="0"/>
        <w:ind w:left="0"/>
        <w:jc w:val="both"/>
      </w:pPr>
      <w:r>
        <w:rPr>
          <w:rFonts w:ascii="Times New Roman"/>
          <w:b w:val="false"/>
          <w:i w:val="false"/>
          <w:color w:val="000000"/>
          <w:sz w:val="28"/>
        </w:rPr>
        <w:t>
      5) көрсетілетін қызметті алушының электрондық сұратудың мәртебесі және көрсетілетін қызметті алушының "жеке кабинетінде" мемлекеттік қызметті көрсету мерзімі туралы хабарламаны алуы;</w:t>
      </w:r>
    </w:p>
    <w:bookmarkEnd w:id="336"/>
    <w:bookmarkStart w:name="z359" w:id="337"/>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қызметті көрсету нәтижесін көрсетілетін қызметті алушының "жеке кабинетіне" жолдауы;</w:t>
      </w:r>
    </w:p>
    <w:bookmarkEnd w:id="337"/>
    <w:bookmarkStart w:name="z360" w:id="338"/>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қызметті көрсету нәтижесін алуы.</w:t>
      </w:r>
    </w:p>
    <w:bookmarkEnd w:id="338"/>
    <w:bookmarkStart w:name="z361" w:id="339"/>
    <w:p>
      <w:pPr>
        <w:spacing w:after="0"/>
        <w:ind w:left="0"/>
        <w:jc w:val="both"/>
      </w:pPr>
      <w:r>
        <w:rPr>
          <w:rFonts w:ascii="Times New Roman"/>
          <w:b w:val="false"/>
          <w:i w:val="false"/>
          <w:color w:val="000000"/>
          <w:sz w:val="28"/>
        </w:rPr>
        <w:t xml:space="preserve">
      Мемлекеттік қызметті көрсету портал арқылы кезінде іске қосылатын ақпараттық жүйелердің функционалдық өзара іс-қимыл диаграммасы осы регламенттегі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339"/>
    <w:bookmarkStart w:name="z362" w:id="340"/>
    <w:p>
      <w:pPr>
        <w:spacing w:after="0"/>
        <w:ind w:left="0"/>
        <w:jc w:val="both"/>
      </w:pPr>
      <w:r>
        <w:rPr>
          <w:rFonts w:ascii="Times New Roman"/>
          <w:b w:val="false"/>
          <w:i w:val="false"/>
          <w:color w:val="000000"/>
          <w:sz w:val="28"/>
        </w:rPr>
        <w:t xml:space="preserve">
      Мемлекеттік қызметті көрсету бизнес-процестерінің анықтамалығы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егiстiктi алқаптардың суарылмайтын түрiне ауыстыруға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 қосымша</w:t>
            </w:r>
          </w:p>
        </w:tc>
      </w:tr>
    </w:tbl>
    <w:bookmarkStart w:name="z364" w:id="341"/>
    <w:p>
      <w:pPr>
        <w:spacing w:after="0"/>
        <w:ind w:left="0"/>
        <w:jc w:val="left"/>
      </w:pPr>
      <w:r>
        <w:rPr>
          <w:rFonts w:ascii="Times New Roman"/>
          <w:b/>
          <w:i w:val="false"/>
          <w:color w:val="000000"/>
        </w:rPr>
        <w:t xml:space="preserve"> Мемлекеттік көрсетілетін қызметті Портал арқылы көрсету кезінде іске қосылатын ақпараттық жүйелердің функционалдық өзара іс-қимыл диаграммасы</w:t>
      </w:r>
    </w:p>
    <w:bookmarkEnd w:id="341"/>
    <w:bookmarkStart w:name="z365"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6" w:id="343"/>
    <w:p>
      <w:pPr>
        <w:spacing w:after="0"/>
        <w:ind w:left="0"/>
        <w:jc w:val="left"/>
      </w:pPr>
      <w:r>
        <w:rPr>
          <w:rFonts w:ascii="Times New Roman"/>
          <w:b/>
          <w:i w:val="false"/>
          <w:color w:val="000000"/>
        </w:rPr>
        <w:t xml:space="preserve"> Шартты белгілер:</w:t>
      </w:r>
    </w:p>
    <w:bookmarkEnd w:id="343"/>
    <w:bookmarkStart w:name="z367"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егiстiктi алқаптардың суарылмайтын түрiне ауыстыруға рұқсат беру" мемлекеттік көрсетілетін қызмет регламентіне</w:t>
            </w:r>
            <w:r>
              <w:br/>
            </w:r>
            <w:r>
              <w:rPr>
                <w:rFonts w:ascii="Times New Roman"/>
                <w:b w:val="false"/>
                <w:i w:val="false"/>
                <w:color w:val="000000"/>
                <w:sz w:val="20"/>
              </w:rPr>
              <w:t>2 қосымша</w:t>
            </w:r>
          </w:p>
        </w:tc>
      </w:tr>
    </w:tbl>
    <w:bookmarkStart w:name="z369" w:id="345"/>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345"/>
    <w:bookmarkStart w:name="z370" w:id="346"/>
    <w:p>
      <w:pPr>
        <w:spacing w:after="0"/>
        <w:ind w:left="0"/>
        <w:jc w:val="both"/>
      </w:pPr>
      <w:r>
        <w:rPr>
          <w:rFonts w:ascii="Times New Roman"/>
          <w:b w:val="false"/>
          <w:i w:val="false"/>
          <w:color w:val="000000"/>
          <w:sz w:val="28"/>
        </w:rPr>
        <w:t xml:space="preserve">
      </w:t>
      </w:r>
    </w:p>
    <w:bookmarkEnd w:id="346"/>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1" w:id="347"/>
    <w:p>
      <w:pPr>
        <w:spacing w:after="0"/>
        <w:ind w:left="0"/>
        <w:jc w:val="left"/>
      </w:pPr>
      <w:r>
        <w:rPr>
          <w:rFonts w:ascii="Times New Roman"/>
          <w:b/>
          <w:i w:val="false"/>
          <w:color w:val="000000"/>
        </w:rPr>
        <w:t xml:space="preserve"> Шартты белгілер:</w:t>
      </w:r>
    </w:p>
    <w:bookmarkEnd w:id="347"/>
    <w:bookmarkStart w:name="z372"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