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3cf7" w14:textId="a263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28 қарашадағы № 68/01 қаулысы. Қарағанды облысының Әділет департаментінде 2019 жылғы 4 желтоқсанда № 5550 болып тіркелді. Күші жойылды - Қарағанды облысының әкімдігінің 2020 жылғы 17 шілдедегі № 44/03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17.07.2020 </w:t>
      </w:r>
      <w:r>
        <w:rPr>
          <w:rFonts w:ascii="Times New Roman"/>
          <w:b w:val="false"/>
          <w:i w:val="false"/>
          <w:color w:val="ff0000"/>
          <w:sz w:val="28"/>
        </w:rPr>
        <w:t>№ 44/03</w:t>
      </w:r>
      <w:r>
        <w:rPr>
          <w:rFonts w:ascii="Times New Roman"/>
          <w:b w:val="false"/>
          <w:i w:val="false"/>
          <w:color w:val="ff0000"/>
          <w:sz w:val="28"/>
        </w:rPr>
        <w:t xml:space="preserve"> (алғашқы ресми жарияланған күннен бастап қолданысқа енгізілсін) қаулысымен.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Мемлекеттiк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және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 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18243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"Бұрын жер пайдалануға берілген жер учаскесін жекеменшікке сату"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"Жер учаскесін жекеменшікке бөліп төлеуге сату"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учаскелерін сатып алу-сату шарттарын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"Жер учаскесін жалға алу шарттарын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"Жер учаскесін алу үшін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7"/>
    <w:bookmarkStart w:name="z12" w:id="8"/>
    <w:p>
      <w:pPr>
        <w:spacing w:after="0"/>
        <w:ind w:left="0"/>
        <w:jc w:val="both"/>
      </w:pPr>
      <w:r>
        <w:rPr>
          <w:rFonts w:ascii="Times New Roman"/>
          <w:b w:val="false"/>
          <w:i w:val="false"/>
          <w:color w:val="000000"/>
          <w:sz w:val="28"/>
        </w:rPr>
        <w:t>
      2. "Қарағанды облысының жер қатынастары басқармасы" мемлекеттік мекемесі осы қаулыдан туындайтын шараларды қолдансын.</w:t>
      </w:r>
    </w:p>
    <w:bookmarkEnd w:id="8"/>
    <w:bookmarkStart w:name="z13" w:id="9"/>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қаулы алғаш ресми жарияланған күнінен кейiн күнтiзбелiк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"_____" ______________</w:t>
            </w:r>
            <w:r>
              <w:br/>
            </w:r>
            <w:r>
              <w:rPr>
                <w:rFonts w:ascii="Times New Roman"/>
                <w:b w:val="false"/>
                <w:i w:val="false"/>
                <w:color w:val="000000"/>
                <w:sz w:val="20"/>
              </w:rPr>
              <w:t>№ ________ қаулысына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регламенті.</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1.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қызметті (бұдан әрі – мемлекеттік көрсетілетін қызмет) облыстың, аудандардың, облыстық маңызы бар қалалардың, аудандық маңызы бар қалалардың, кенттердің, ауылдардың, ауылдық округтердің жергілікті атқарушы органдары көрсетеді (бұдан әрі – көрсетілетін қызметті беруші).</w:t>
      </w:r>
    </w:p>
    <w:bookmarkEnd w:id="13"/>
    <w:bookmarkStart w:name="z20"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4"/>
    <w:bookmarkStart w:name="z21"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2" w:id="1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
    <w:bookmarkStart w:name="z23" w:id="1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17"/>
    <w:bookmarkStart w:name="z24" w:id="18"/>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тәртібінде көрсетіледі;</w:t>
      </w:r>
    </w:p>
    <w:bookmarkEnd w:id="18"/>
    <w:bookmarkStart w:name="z25" w:id="19"/>
    <w:p>
      <w:pPr>
        <w:spacing w:after="0"/>
        <w:ind w:left="0"/>
        <w:jc w:val="both"/>
      </w:pPr>
      <w:r>
        <w:rPr>
          <w:rFonts w:ascii="Times New Roman"/>
          <w:b w:val="false"/>
          <w:i w:val="false"/>
          <w:color w:val="000000"/>
          <w:sz w:val="28"/>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bookmarkEnd w:id="19"/>
    <w:bookmarkStart w:name="z26" w:id="20"/>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арналған құқықты беру туралы шешімі немесе "Жер қатынастары саласындағы мемлекеттік көрсетілетін қызмет стандарттарын бекіту туралы" (Қазақстан Республикасының Әділет министрлігінде 2019 жылғы 25 қаңтарда № 18243 болып тіркелді) Қазақстан Республикасы Премьер-Министрінің орынбасары - Қазақстан Республикасы Ауыл шаруашылығы министрінің 2019 жылғы 24 қаңтардағы № 25 бұйрығымен бекітілген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Стандарттың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0"/>
    <w:bookmarkStart w:name="z27" w:id="21"/>
    <w:p>
      <w:pPr>
        <w:spacing w:after="0"/>
        <w:ind w:left="0"/>
        <w:jc w:val="both"/>
      </w:pPr>
      <w:r>
        <w:rPr>
          <w:rFonts w:ascii="Times New Roman"/>
          <w:b w:val="false"/>
          <w:i w:val="false"/>
          <w:color w:val="000000"/>
          <w:sz w:val="28"/>
        </w:rPr>
        <w:t>
      Мемлекеттік қызметті көрсету нәтижесін беру нысаны: электрондық (толық автоматтандырылған) және (немесе) қағаз түрінде.</w:t>
      </w:r>
    </w:p>
    <w:bookmarkEnd w:id="21"/>
    <w:bookmarkStart w:name="z28" w:id="2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22"/>
    <w:bookmarkStart w:name="z29" w:id="2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23"/>
    <w:bookmarkStart w:name="z30" w:id="24"/>
    <w:p>
      <w:pPr>
        <w:spacing w:after="0"/>
        <w:ind w:left="0"/>
        <w:jc w:val="both"/>
      </w:pPr>
      <w:r>
        <w:rPr>
          <w:rFonts w:ascii="Times New Roman"/>
          <w:b w:val="false"/>
          <w:i w:val="false"/>
          <w:color w:val="000000"/>
          <w:sz w:val="28"/>
        </w:rPr>
        <w:t>
      4. Рәсімді (әрекетті) бастау үшін негіз болатын мемлекеттік қызметті көрсету бойынша рәсімнің (әрекеттің) негізі:</w:t>
      </w:r>
    </w:p>
    <w:bookmarkEnd w:id="24"/>
    <w:bookmarkStart w:name="z31" w:id="25"/>
    <w:p>
      <w:pPr>
        <w:spacing w:after="0"/>
        <w:ind w:left="0"/>
        <w:jc w:val="both"/>
      </w:pPr>
      <w:r>
        <w:rPr>
          <w:rFonts w:ascii="Times New Roman"/>
          <w:b w:val="false"/>
          <w:i w:val="false"/>
          <w:color w:val="000000"/>
          <w:sz w:val="28"/>
        </w:rPr>
        <w:t>
      Көрсетілетін қызметті алушы (не сенімхат бойынша оның өкілі), оның ішінде жеңілдіктері бар адамдар бір данада мыналарды ұсынады:</w:t>
      </w:r>
    </w:p>
    <w:bookmarkEnd w:id="25"/>
    <w:bookmarkStart w:name="z32" w:id="26"/>
    <w:p>
      <w:pPr>
        <w:spacing w:after="0"/>
        <w:ind w:left="0"/>
        <w:jc w:val="both"/>
      </w:pPr>
      <w:r>
        <w:rPr>
          <w:rFonts w:ascii="Times New Roman"/>
          <w:b w:val="false"/>
          <w:i w:val="false"/>
          <w:color w:val="000000"/>
          <w:sz w:val="28"/>
        </w:rPr>
        <w:t>
      көрсетілетін қызметті берушіге:</w:t>
      </w:r>
    </w:p>
    <w:bookmarkEnd w:id="26"/>
    <w:bookmarkStart w:name="z33" w:id="27"/>
    <w:p>
      <w:pPr>
        <w:spacing w:after="0"/>
        <w:ind w:left="0"/>
        <w:jc w:val="both"/>
      </w:pPr>
      <w:r>
        <w:rPr>
          <w:rFonts w:ascii="Times New Roman"/>
          <w:b w:val="false"/>
          <w:i w:val="false"/>
          <w:color w:val="000000"/>
          <w:sz w:val="28"/>
        </w:rPr>
        <w:t>
      1-кезең:</w:t>
      </w:r>
    </w:p>
    <w:bookmarkEnd w:id="27"/>
    <w:bookmarkStart w:name="z34" w:id="2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учаскесін беруге арналған өтініш;</w:t>
      </w:r>
    </w:p>
    <w:bookmarkEnd w:id="28"/>
    <w:bookmarkStart w:name="z35" w:id="29"/>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29"/>
    <w:bookmarkStart w:name="z36" w:id="30"/>
    <w:p>
      <w:pPr>
        <w:spacing w:after="0"/>
        <w:ind w:left="0"/>
        <w:jc w:val="both"/>
      </w:pPr>
      <w:r>
        <w:rPr>
          <w:rFonts w:ascii="Times New Roman"/>
          <w:b w:val="false"/>
          <w:i w:val="false"/>
          <w:color w:val="000000"/>
          <w:sz w:val="28"/>
        </w:rPr>
        <w:t>
      3) жер учаскесінің орналасу схемасы;</w:t>
      </w:r>
    </w:p>
    <w:bookmarkEnd w:id="30"/>
    <w:bookmarkStart w:name="z37" w:id="31"/>
    <w:p>
      <w:pPr>
        <w:spacing w:after="0"/>
        <w:ind w:left="0"/>
        <w:jc w:val="both"/>
      </w:pPr>
      <w:r>
        <w:rPr>
          <w:rFonts w:ascii="Times New Roman"/>
          <w:b w:val="false"/>
          <w:i w:val="false"/>
          <w:color w:val="000000"/>
          <w:sz w:val="28"/>
        </w:rPr>
        <w:t>
      4) республикалық және халықаралық маңызы бар автомобиль жолдарында автомобиль жолдарын басқару жөніндегі ұлттық оператордың келісімі;</w:t>
      </w:r>
    </w:p>
    <w:bookmarkEnd w:id="31"/>
    <w:bookmarkStart w:name="z38" w:id="32"/>
    <w:p>
      <w:pPr>
        <w:spacing w:after="0"/>
        <w:ind w:left="0"/>
        <w:jc w:val="both"/>
      </w:pPr>
      <w:r>
        <w:rPr>
          <w:rFonts w:ascii="Times New Roman"/>
          <w:b w:val="false"/>
          <w:i w:val="false"/>
          <w:color w:val="000000"/>
          <w:sz w:val="28"/>
        </w:rPr>
        <w:t>
      2-кезең:</w:t>
      </w:r>
    </w:p>
    <w:bookmarkEnd w:id="32"/>
    <w:bookmarkStart w:name="z39" w:id="33"/>
    <w:p>
      <w:pPr>
        <w:spacing w:after="0"/>
        <w:ind w:left="0"/>
        <w:jc w:val="both"/>
      </w:pPr>
      <w:r>
        <w:rPr>
          <w:rFonts w:ascii="Times New Roman"/>
          <w:b w:val="false"/>
          <w:i w:val="false"/>
          <w:color w:val="000000"/>
          <w:sz w:val="28"/>
        </w:rPr>
        <w:t>
      бекітілген жерге орналастыру жобасы;</w:t>
      </w:r>
    </w:p>
    <w:bookmarkEnd w:id="33"/>
    <w:bookmarkStart w:name="z40" w:id="34"/>
    <w:p>
      <w:pPr>
        <w:spacing w:after="0"/>
        <w:ind w:left="0"/>
        <w:jc w:val="both"/>
      </w:pPr>
      <w:r>
        <w:rPr>
          <w:rFonts w:ascii="Times New Roman"/>
          <w:b w:val="false"/>
          <w:i w:val="false"/>
          <w:color w:val="000000"/>
          <w:sz w:val="28"/>
        </w:rPr>
        <w:t>
      порталға:</w:t>
      </w:r>
    </w:p>
    <w:bookmarkEnd w:id="34"/>
    <w:bookmarkStart w:name="z41" w:id="35"/>
    <w:p>
      <w:pPr>
        <w:spacing w:after="0"/>
        <w:ind w:left="0"/>
        <w:jc w:val="both"/>
      </w:pPr>
      <w:r>
        <w:rPr>
          <w:rFonts w:ascii="Times New Roman"/>
          <w:b w:val="false"/>
          <w:i w:val="false"/>
          <w:color w:val="000000"/>
          <w:sz w:val="28"/>
        </w:rPr>
        <w:t>
      1-кезең:</w:t>
      </w:r>
    </w:p>
    <w:bookmarkEnd w:id="35"/>
    <w:bookmarkStart w:name="z42" w:id="3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учаскесін беруге арналған электрондық өтініш;</w:t>
      </w:r>
    </w:p>
    <w:bookmarkEnd w:id="36"/>
    <w:bookmarkStart w:name="z43" w:id="37"/>
    <w:p>
      <w:pPr>
        <w:spacing w:after="0"/>
        <w:ind w:left="0"/>
        <w:jc w:val="both"/>
      </w:pPr>
      <w:r>
        <w:rPr>
          <w:rFonts w:ascii="Times New Roman"/>
          <w:b w:val="false"/>
          <w:i w:val="false"/>
          <w:color w:val="000000"/>
          <w:sz w:val="28"/>
        </w:rPr>
        <w:t>
      2) жер учаскесінің орналасу схемасының электрондық көшірмесі;</w:t>
      </w:r>
    </w:p>
    <w:bookmarkEnd w:id="37"/>
    <w:bookmarkStart w:name="z44" w:id="38"/>
    <w:p>
      <w:pPr>
        <w:spacing w:after="0"/>
        <w:ind w:left="0"/>
        <w:jc w:val="both"/>
      </w:pPr>
      <w:r>
        <w:rPr>
          <w:rFonts w:ascii="Times New Roman"/>
          <w:b w:val="false"/>
          <w:i w:val="false"/>
          <w:color w:val="000000"/>
          <w:sz w:val="28"/>
        </w:rPr>
        <w:t>
      3) республикалық және халықаралық маңызы бар автомобиль жолдарында автомобиль жолдарын басқару жөніндегі ұлттық оператор келісімінің электрондық көшірмесі;</w:t>
      </w:r>
    </w:p>
    <w:bookmarkEnd w:id="38"/>
    <w:bookmarkStart w:name="z45" w:id="39"/>
    <w:p>
      <w:pPr>
        <w:spacing w:after="0"/>
        <w:ind w:left="0"/>
        <w:jc w:val="both"/>
      </w:pPr>
      <w:r>
        <w:rPr>
          <w:rFonts w:ascii="Times New Roman"/>
          <w:b w:val="false"/>
          <w:i w:val="false"/>
          <w:color w:val="000000"/>
          <w:sz w:val="28"/>
        </w:rPr>
        <w:t>
      2-кезең:</w:t>
      </w:r>
    </w:p>
    <w:bookmarkEnd w:id="39"/>
    <w:bookmarkStart w:name="z46" w:id="40"/>
    <w:p>
      <w:pPr>
        <w:spacing w:after="0"/>
        <w:ind w:left="0"/>
        <w:jc w:val="both"/>
      </w:pPr>
      <w:r>
        <w:rPr>
          <w:rFonts w:ascii="Times New Roman"/>
          <w:b w:val="false"/>
          <w:i w:val="false"/>
          <w:color w:val="000000"/>
          <w:sz w:val="28"/>
        </w:rPr>
        <w:t>
      бекітілген жерге орналастыру жобасының электрондық көшірмесі.</w:t>
      </w:r>
    </w:p>
    <w:bookmarkEnd w:id="40"/>
    <w:bookmarkStart w:name="z47" w:id="41"/>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41"/>
    <w:bookmarkStart w:name="z48" w:id="4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42"/>
    <w:bookmarkStart w:name="z49" w:id="43"/>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жүзеге асырылады, он бес минуттан аспайды;</w:t>
      </w:r>
    </w:p>
    <w:bookmarkEnd w:id="43"/>
    <w:bookmarkStart w:name="z50" w:id="44"/>
    <w:p>
      <w:pPr>
        <w:spacing w:after="0"/>
        <w:ind w:left="0"/>
        <w:jc w:val="both"/>
      </w:pPr>
      <w:r>
        <w:rPr>
          <w:rFonts w:ascii="Times New Roman"/>
          <w:b w:val="false"/>
          <w:i w:val="false"/>
          <w:color w:val="000000"/>
          <w:sz w:val="28"/>
        </w:rPr>
        <w:t>
      2) көрсетілетін қызметті берушінің басшысы қабылдау күні екі сағат ішінде өтінішке қарар қояды;</w:t>
      </w:r>
    </w:p>
    <w:bookmarkEnd w:id="44"/>
    <w:bookmarkStart w:name="z51" w:id="45"/>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берушіге және порталға құжаттар топтамасын тапсырған күннен бастап:</w:t>
      </w:r>
    </w:p>
    <w:bookmarkEnd w:id="45"/>
    <w:bookmarkStart w:name="z52" w:id="46"/>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 -20 (жиырма) жұмыс күні;</w:t>
      </w:r>
    </w:p>
    <w:bookmarkEnd w:id="46"/>
    <w:bookmarkStart w:name="z53" w:id="47"/>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арналған жер пайдалану құқығын беру туралы шешім шығару- 7 (жеті) жұмыс күні;</w:t>
      </w:r>
    </w:p>
    <w:bookmarkEnd w:id="47"/>
    <w:bookmarkStart w:name="z54" w:id="48"/>
    <w:p>
      <w:pPr>
        <w:spacing w:after="0"/>
        <w:ind w:left="0"/>
        <w:jc w:val="both"/>
      </w:pPr>
      <w:r>
        <w:rPr>
          <w:rFonts w:ascii="Times New Roman"/>
          <w:b w:val="false"/>
          <w:i w:val="false"/>
          <w:color w:val="000000"/>
          <w:sz w:val="28"/>
        </w:rPr>
        <w:t>
      4) көрсетілетін қызметті берушінің басшысы үш сағат ішінде мемлекеттік көрсетілетін қызмет нәтижесіне үш сағат қол қояды;</w:t>
      </w:r>
    </w:p>
    <w:bookmarkEnd w:id="48"/>
    <w:bookmarkStart w:name="z55" w:id="49"/>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он бес минут ішінде береді.</w:t>
      </w:r>
    </w:p>
    <w:bookmarkEnd w:id="49"/>
    <w:bookmarkStart w:name="z56" w:id="50"/>
    <w:p>
      <w:pPr>
        <w:spacing w:after="0"/>
        <w:ind w:left="0"/>
        <w:jc w:val="both"/>
      </w:pPr>
      <w:r>
        <w:rPr>
          <w:rFonts w:ascii="Times New Roman"/>
          <w:b w:val="false"/>
          <w:i w:val="false"/>
          <w:color w:val="000000"/>
          <w:sz w:val="28"/>
        </w:rPr>
        <w:t>
      6. Келесі рәсімді (әрекетті) орындауды бастау үшін негіз болатын мемлекеттік қызметті көрсету бойынша рәсімнің (әрекеттің) нәтижесі:</w:t>
      </w:r>
    </w:p>
    <w:bookmarkEnd w:id="50"/>
    <w:bookmarkStart w:name="z57" w:id="51"/>
    <w:p>
      <w:pPr>
        <w:spacing w:after="0"/>
        <w:ind w:left="0"/>
        <w:jc w:val="both"/>
      </w:pPr>
      <w:r>
        <w:rPr>
          <w:rFonts w:ascii="Times New Roman"/>
          <w:b w:val="false"/>
          <w:i w:val="false"/>
          <w:color w:val="000000"/>
          <w:sz w:val="28"/>
        </w:rPr>
        <w:t>
      1) берілетін құжаттар тізілімінде құжаттарды қабылдау және алғаны туралы белгі (кеңсе қызметкері);</w:t>
      </w:r>
    </w:p>
    <w:bookmarkEnd w:id="51"/>
    <w:bookmarkStart w:name="z58" w:id="52"/>
    <w:p>
      <w:pPr>
        <w:spacing w:after="0"/>
        <w:ind w:left="0"/>
        <w:jc w:val="both"/>
      </w:pPr>
      <w:r>
        <w:rPr>
          <w:rFonts w:ascii="Times New Roman"/>
          <w:b w:val="false"/>
          <w:i w:val="false"/>
          <w:color w:val="000000"/>
          <w:sz w:val="28"/>
        </w:rPr>
        <w:t>
      2) қарар қою, жауапты орындаушыға өтініш пен құжаттар топтамасын жолдау (көрсетілетін қызметті берушінің басшысы);</w:t>
      </w:r>
    </w:p>
    <w:bookmarkEnd w:id="52"/>
    <w:bookmarkStart w:name="z59" w:id="53"/>
    <w:p>
      <w:pPr>
        <w:spacing w:after="0"/>
        <w:ind w:left="0"/>
        <w:jc w:val="both"/>
      </w:pPr>
      <w:r>
        <w:rPr>
          <w:rFonts w:ascii="Times New Roman"/>
          <w:b w:val="false"/>
          <w:i w:val="false"/>
          <w:color w:val="000000"/>
          <w:sz w:val="28"/>
        </w:rPr>
        <w:t>
      3) ұсынылған құжаттар топтамасының толықтығын және дұрыстығын тексеру (жауапты орындаушы);</w:t>
      </w:r>
    </w:p>
    <w:bookmarkEnd w:id="53"/>
    <w:bookmarkStart w:name="z60" w:id="54"/>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жіберу (көрсетілетін қызметті берушінің басшысы);</w:t>
      </w:r>
    </w:p>
    <w:bookmarkEnd w:id="54"/>
    <w:bookmarkStart w:name="z61" w:id="55"/>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(жауапты орындаушы).</w:t>
      </w:r>
    </w:p>
    <w:bookmarkEnd w:id="55"/>
    <w:bookmarkStart w:name="z62" w:id="5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56"/>
    <w:bookmarkStart w:name="z63" w:id="5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7"/>
    <w:bookmarkStart w:name="z64" w:id="5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8"/>
    <w:bookmarkStart w:name="z65" w:id="59"/>
    <w:p>
      <w:pPr>
        <w:spacing w:after="0"/>
        <w:ind w:left="0"/>
        <w:jc w:val="both"/>
      </w:pPr>
      <w:r>
        <w:rPr>
          <w:rFonts w:ascii="Times New Roman"/>
          <w:b w:val="false"/>
          <w:i w:val="false"/>
          <w:color w:val="000000"/>
          <w:sz w:val="28"/>
        </w:rPr>
        <w:t>
      2) көрсетілетін қызметті берушінің басшысы;</w:t>
      </w:r>
    </w:p>
    <w:bookmarkEnd w:id="59"/>
    <w:bookmarkStart w:name="z66" w:id="6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0"/>
    <w:bookmarkStart w:name="z67" w:id="61"/>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 (қызметкерлер) арасындағы рәсімдердің (әрекеттердің) реттілігін сипаттау:</w:t>
      </w:r>
    </w:p>
    <w:bookmarkEnd w:id="61"/>
    <w:bookmarkStart w:name="z68" w:id="62"/>
    <w:p>
      <w:pPr>
        <w:spacing w:after="0"/>
        <w:ind w:left="0"/>
        <w:jc w:val="both"/>
      </w:pPr>
      <w:r>
        <w:rPr>
          <w:rFonts w:ascii="Times New Roman"/>
          <w:b w:val="false"/>
          <w:i w:val="false"/>
          <w:color w:val="000000"/>
          <w:sz w:val="28"/>
        </w:rPr>
        <w:t>
      1) берілетін құжаттар тізілімінде құжаттарды қабылдау және алу туралы белгі (кеңсе қызметкері) - он бес минуттан аспайды;</w:t>
      </w:r>
    </w:p>
    <w:bookmarkEnd w:id="62"/>
    <w:bookmarkStart w:name="z69" w:id="63"/>
    <w:p>
      <w:pPr>
        <w:spacing w:after="0"/>
        <w:ind w:left="0"/>
        <w:jc w:val="both"/>
      </w:pPr>
      <w:r>
        <w:rPr>
          <w:rFonts w:ascii="Times New Roman"/>
          <w:b w:val="false"/>
          <w:i w:val="false"/>
          <w:color w:val="000000"/>
          <w:sz w:val="28"/>
        </w:rPr>
        <w:t>
      2) қарар қою (көрсетілетін қызметті берушінің басшысы) – екі сағат ішінде;</w:t>
      </w:r>
    </w:p>
    <w:bookmarkEnd w:id="63"/>
    <w:bookmarkStart w:name="z70" w:id="64"/>
    <w:p>
      <w:pPr>
        <w:spacing w:after="0"/>
        <w:ind w:left="0"/>
        <w:jc w:val="both"/>
      </w:pPr>
      <w:r>
        <w:rPr>
          <w:rFonts w:ascii="Times New Roman"/>
          <w:b w:val="false"/>
          <w:i w:val="false"/>
          <w:color w:val="000000"/>
          <w:sz w:val="28"/>
        </w:rPr>
        <w:t>
      3) (жауапты орындаушы):</w:t>
      </w:r>
    </w:p>
    <w:bookmarkEnd w:id="64"/>
    <w:bookmarkStart w:name="z71" w:id="65"/>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 -20 (жиырма) жұмыс күні;</w:t>
      </w:r>
    </w:p>
    <w:bookmarkEnd w:id="65"/>
    <w:bookmarkStart w:name="z72" w:id="66"/>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арналған жер пайдалану құқығын беру туралы шешім шығару- 7 (жеті) жұмыс күні;</w:t>
      </w:r>
    </w:p>
    <w:bookmarkEnd w:id="66"/>
    <w:bookmarkStart w:name="z73" w:id="67"/>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беру (көрсетілетін қызметті берушінің басшысы) – үш сағат ішінде;</w:t>
      </w:r>
    </w:p>
    <w:bookmarkEnd w:id="67"/>
    <w:bookmarkStart w:name="z74" w:id="68"/>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орындаушысы) - он бес минут ішінде.</w:t>
      </w:r>
    </w:p>
    <w:bookmarkEnd w:id="68"/>
    <w:bookmarkStart w:name="z75" w:id="69"/>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69"/>
    <w:bookmarkStart w:name="z76" w:id="70"/>
    <w:p>
      <w:pPr>
        <w:spacing w:after="0"/>
        <w:ind w:left="0"/>
        <w:jc w:val="both"/>
      </w:pPr>
      <w:r>
        <w:rPr>
          <w:rFonts w:ascii="Times New Roman"/>
          <w:b w:val="false"/>
          <w:i w:val="false"/>
          <w:color w:val="000000"/>
          <w:sz w:val="28"/>
        </w:rPr>
        <w:t>
      9. Мемлекеттік көрсетілетін қызметті портал арқылы көрсету кезінде көрсетілетін қызметті беруші мен көрсетілетін қызметті алушының әрекеттерінің тәртібі:</w:t>
      </w:r>
    </w:p>
    <w:bookmarkEnd w:id="70"/>
    <w:bookmarkStart w:name="z77" w:id="71"/>
    <w:p>
      <w:pPr>
        <w:spacing w:after="0"/>
        <w:ind w:left="0"/>
        <w:jc w:val="both"/>
      </w:pPr>
      <w:r>
        <w:rPr>
          <w:rFonts w:ascii="Times New Roman"/>
          <w:b w:val="false"/>
          <w:i w:val="false"/>
          <w:color w:val="000000"/>
          <w:sz w:val="28"/>
        </w:rPr>
        <w:t>
      1) көрсетілетін қызметті алушы жеке сәйкестендіру нөмірі арқылы (бұдан әрі - ЖСН) порталда тіркелуді (авторизациялауды) жүзеге асырады;</w:t>
      </w:r>
    </w:p>
    <w:bookmarkEnd w:id="71"/>
    <w:bookmarkStart w:name="z78" w:id="72"/>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көрсетілетін қызметті таңдауы, электрондық сұрату жолақтарын толтыру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тіркеу;</w:t>
      </w:r>
    </w:p>
    <w:bookmarkEnd w:id="72"/>
    <w:bookmarkStart w:name="z79" w:id="73"/>
    <w:p>
      <w:pPr>
        <w:spacing w:after="0"/>
        <w:ind w:left="0"/>
        <w:jc w:val="both"/>
      </w:pPr>
      <w:r>
        <w:rPr>
          <w:rFonts w:ascii="Times New Roman"/>
          <w:b w:val="false"/>
          <w:i w:val="false"/>
          <w:color w:val="000000"/>
          <w:sz w:val="28"/>
        </w:rPr>
        <w:t>
      3) электрондық мемлекеттік қызметті көрсету үшін электрондық сұратуды көрсетілетін қызметті алушының ЭЦҚ арқылы куәландыру;</w:t>
      </w:r>
    </w:p>
    <w:bookmarkEnd w:id="73"/>
    <w:bookmarkStart w:name="z80" w:id="74"/>
    <w:p>
      <w:pPr>
        <w:spacing w:after="0"/>
        <w:ind w:left="0"/>
        <w:jc w:val="both"/>
      </w:pPr>
      <w:r>
        <w:rPr>
          <w:rFonts w:ascii="Times New Roman"/>
          <w:b w:val="false"/>
          <w:i w:val="false"/>
          <w:color w:val="000000"/>
          <w:sz w:val="28"/>
        </w:rPr>
        <w:t>
      4) көрсетілетін қызметті берушінің электрондық сұратуды өңдеуі (тексеруі, тіркеуі);</w:t>
      </w:r>
    </w:p>
    <w:bookmarkEnd w:id="74"/>
    <w:bookmarkStart w:name="z81" w:id="75"/>
    <w:p>
      <w:pPr>
        <w:spacing w:after="0"/>
        <w:ind w:left="0"/>
        <w:jc w:val="both"/>
      </w:pPr>
      <w:r>
        <w:rPr>
          <w:rFonts w:ascii="Times New Roman"/>
          <w:b w:val="false"/>
          <w:i w:val="false"/>
          <w:color w:val="000000"/>
          <w:sz w:val="28"/>
        </w:rPr>
        <w:t>
      5) көрсетілетін қызметті алушының электрондық сұратудың мәртебесі және көрсетілетін қызметті алушының "жеке кабинетінде" мемлекеттік қызметті көрсету мерзімі туралы хабарламаны алуы;</w:t>
      </w:r>
    </w:p>
    <w:bookmarkEnd w:id="75"/>
    <w:bookmarkStart w:name="z82" w:id="76"/>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қызметті көрсету нәтижесін көрсетілетін қызметті алушының "жеке кабинетіне" жолдауы;</w:t>
      </w:r>
    </w:p>
    <w:bookmarkEnd w:id="76"/>
    <w:bookmarkStart w:name="z83" w:id="77"/>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bookmarkEnd w:id="77"/>
    <w:bookmarkStart w:name="z84" w:id="78"/>
    <w:p>
      <w:pPr>
        <w:spacing w:after="0"/>
        <w:ind w:left="0"/>
        <w:jc w:val="both"/>
      </w:pPr>
      <w:r>
        <w:rPr>
          <w:rFonts w:ascii="Times New Roman"/>
          <w:b w:val="false"/>
          <w:i w:val="false"/>
          <w:color w:val="000000"/>
          <w:sz w:val="28"/>
        </w:rPr>
        <w:t xml:space="preserve">
      Мемлекеттік қызметті көрсету портал арқылы кезінде іске қосылатын ақпараттық жүйелердің функционалдық өзара іс-қимыл диаграммасы осы регламенттегі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78"/>
    <w:bookmarkStart w:name="z85" w:id="79"/>
    <w:p>
      <w:pPr>
        <w:spacing w:after="0"/>
        <w:ind w:left="0"/>
        <w:jc w:val="both"/>
      </w:pPr>
      <w:r>
        <w:rPr>
          <w:rFonts w:ascii="Times New Roman"/>
          <w:b w:val="false"/>
          <w:i w:val="false"/>
          <w:color w:val="000000"/>
          <w:sz w:val="28"/>
        </w:rPr>
        <w:t xml:space="preserve">
      Мемлекеттік қызметті көрсету бизнес-процестерінің анықтамалығы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регламентіне.</w:t>
            </w:r>
            <w:r>
              <w:br/>
            </w:r>
            <w:r>
              <w:rPr>
                <w:rFonts w:ascii="Times New Roman"/>
                <w:b w:val="false"/>
                <w:i w:val="false"/>
                <w:color w:val="000000"/>
                <w:sz w:val="20"/>
              </w:rPr>
              <w:t>1 қосымша</w:t>
            </w:r>
          </w:p>
        </w:tc>
      </w:tr>
    </w:tbl>
    <w:bookmarkStart w:name="z87" w:id="80"/>
    <w:p>
      <w:pPr>
        <w:spacing w:after="0"/>
        <w:ind w:left="0"/>
        <w:jc w:val="left"/>
      </w:pPr>
      <w:r>
        <w:rPr>
          <w:rFonts w:ascii="Times New Roman"/>
          <w:b/>
          <w:i w:val="false"/>
          <w:color w:val="000000"/>
        </w:rPr>
        <w:t xml:space="preserve"> Мемлекеттік көрсетілетін қызметті Портал арқылы көрсету кезінде іске қосылатын ақпараттық жүйелердің функционалдық өзара әрекет диаграммасы</w:t>
      </w:r>
    </w:p>
    <w:bookmarkEnd w:id="80"/>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2"/>
    <w:p>
      <w:pPr>
        <w:spacing w:after="0"/>
        <w:ind w:left="0"/>
        <w:jc w:val="left"/>
      </w:pPr>
      <w:r>
        <w:rPr>
          <w:rFonts w:ascii="Times New Roman"/>
          <w:b/>
          <w:i w:val="false"/>
          <w:color w:val="000000"/>
        </w:rPr>
        <w:t xml:space="preserve"> Шартты белгілер:</w:t>
      </w:r>
    </w:p>
    <w:bookmarkEnd w:id="82"/>
    <w:bookmarkStart w:name="z9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0993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993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бойы белдеулерінде жол бойы қызметі объектілерін немесе қолжетімді болуы үшін кіреберіс</w:t>
            </w:r>
            <w:r>
              <w:br/>
            </w:r>
            <w:r>
              <w:rPr>
                <w:rFonts w:ascii="Times New Roman"/>
                <w:b w:val="false"/>
                <w:i w:val="false"/>
                <w:color w:val="000000"/>
                <w:sz w:val="20"/>
              </w:rPr>
              <w:t>талап етілетін жағдайда олардан тыс жерлерде объектілерді орналастыру үшін жер</w:t>
            </w:r>
            <w:r>
              <w:br/>
            </w:r>
            <w:r>
              <w:rPr>
                <w:rFonts w:ascii="Times New Roman"/>
                <w:b w:val="false"/>
                <w:i w:val="false"/>
                <w:color w:val="000000"/>
                <w:sz w:val="20"/>
              </w:rPr>
              <w:t>учаскелерін беру туралы шешім қабылдау" мемлекеттік көрсетілетін қызмет регламентіне.</w:t>
            </w:r>
            <w:r>
              <w:br/>
            </w:r>
            <w:r>
              <w:rPr>
                <w:rFonts w:ascii="Times New Roman"/>
                <w:b w:val="false"/>
                <w:i w:val="false"/>
                <w:color w:val="000000"/>
                <w:sz w:val="20"/>
              </w:rPr>
              <w:t>2 қосымша</w:t>
            </w:r>
          </w:p>
        </w:tc>
      </w:tr>
    </w:tbl>
    <w:bookmarkStart w:name="z92" w:id="8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84"/>
    <w:bookmarkStart w:name="z93"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6"/>
    <w:p>
      <w:pPr>
        <w:spacing w:after="0"/>
        <w:ind w:left="0"/>
        <w:jc w:val="left"/>
      </w:pPr>
      <w:r>
        <w:rPr>
          <w:rFonts w:ascii="Times New Roman"/>
          <w:b/>
          <w:i w:val="false"/>
          <w:color w:val="000000"/>
        </w:rPr>
        <w:t xml:space="preserve"> Шартты белгілер:</w:t>
      </w:r>
    </w:p>
    <w:bookmarkEnd w:id="86"/>
    <w:bookmarkStart w:name="z95"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"_____" ______________</w:t>
            </w:r>
            <w:r>
              <w:br/>
            </w:r>
            <w:r>
              <w:rPr>
                <w:rFonts w:ascii="Times New Roman"/>
                <w:b w:val="false"/>
                <w:i w:val="false"/>
                <w:color w:val="000000"/>
                <w:sz w:val="20"/>
              </w:rPr>
              <w:t>№ ________ қаулысына</w:t>
            </w:r>
            <w:r>
              <w:br/>
            </w:r>
            <w:r>
              <w:rPr>
                <w:rFonts w:ascii="Times New Roman"/>
                <w:b w:val="false"/>
                <w:i w:val="false"/>
                <w:color w:val="000000"/>
                <w:sz w:val="20"/>
              </w:rPr>
              <w:t>2-қосымша</w:t>
            </w:r>
          </w:p>
        </w:tc>
      </w:tr>
    </w:tbl>
    <w:bookmarkStart w:name="z97" w:id="88"/>
    <w:p>
      <w:pPr>
        <w:spacing w:after="0"/>
        <w:ind w:left="0"/>
        <w:jc w:val="left"/>
      </w:pPr>
      <w:r>
        <w:rPr>
          <w:rFonts w:ascii="Times New Roman"/>
          <w:b/>
          <w:i w:val="false"/>
          <w:color w:val="000000"/>
        </w:rPr>
        <w:t xml:space="preserve"> "Бұрын жер пайдалануға берілген жер учаскесін жекеменшікке сату" мемлекеттік көрсетілетін қызмет регламенті.</w:t>
      </w:r>
    </w:p>
    <w:bookmarkEnd w:id="88"/>
    <w:bookmarkStart w:name="z98" w:id="89"/>
    <w:p>
      <w:pPr>
        <w:spacing w:after="0"/>
        <w:ind w:left="0"/>
        <w:jc w:val="left"/>
      </w:pPr>
      <w:r>
        <w:rPr>
          <w:rFonts w:ascii="Times New Roman"/>
          <w:b/>
          <w:i w:val="false"/>
          <w:color w:val="000000"/>
        </w:rPr>
        <w:t xml:space="preserve"> 1-тарау. Жалпы ережелер.</w:t>
      </w:r>
    </w:p>
    <w:bookmarkEnd w:id="89"/>
    <w:bookmarkStart w:name="z99" w:id="90"/>
    <w:p>
      <w:pPr>
        <w:spacing w:after="0"/>
        <w:ind w:left="0"/>
        <w:jc w:val="both"/>
      </w:pPr>
      <w:r>
        <w:rPr>
          <w:rFonts w:ascii="Times New Roman"/>
          <w:b w:val="false"/>
          <w:i w:val="false"/>
          <w:color w:val="000000"/>
          <w:sz w:val="28"/>
        </w:rPr>
        <w:t>
      1. "Бұрын жер пайдалануға берілген жер учаскесін жекеменшікке сату" мемлекеттік көрсетілетін қызметті (бұдан әрі – мемлекеттік көрсетілетін қызмет) облыстың, аудандардың, облыстық маңызы бар қалалардың, аудандық маңызы бар қалалардың, кенттердің, ауылдардың, ауылдық округтердің жергілікті атқарушы органдары көрсетеді (бұдан әрі – көрсетілетін қызметті беруші).</w:t>
      </w:r>
    </w:p>
    <w:bookmarkEnd w:id="90"/>
    <w:bookmarkStart w:name="z100" w:id="9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91"/>
    <w:bookmarkStart w:name="z101" w:id="92"/>
    <w:p>
      <w:pPr>
        <w:spacing w:after="0"/>
        <w:ind w:left="0"/>
        <w:jc w:val="both"/>
      </w:pPr>
      <w:r>
        <w:rPr>
          <w:rFonts w:ascii="Times New Roman"/>
          <w:b w:val="false"/>
          <w:i w:val="false"/>
          <w:color w:val="000000"/>
          <w:sz w:val="28"/>
        </w:rPr>
        <w:t>
      2. Мемлекеттік қызметті көрсету нысаны: қағаз түрінде.</w:t>
      </w:r>
    </w:p>
    <w:bookmarkEnd w:id="92"/>
    <w:bookmarkStart w:name="z102" w:id="93"/>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арналған құқықты беру туралы шешімі немесе "Жер қатынастары саласындағы мемлекеттік көрсетілетін қызмет стандарттарын бекіту туралы" ( Қазақстан Республикасының Әділет министрлігінде 2019 жылғы 25 қаңтарда № 18243 болып тіркелді) Қазақстан Республикасы Премьер-Министрінің орынбасары – Қазақстан Республикасы Ауыл шаруашылығы министрінің 2019 жылғы 24 қаңтардағы № 25 бұйрығымен бекітілген "Бұрын жер пайдалануға берілген жер учаскесін жекеменшікке сату" мемлекеттік көрсетілетін қызмет Стандарттың (бұдан әрі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93"/>
    <w:bookmarkStart w:name="z103" w:id="9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94"/>
    <w:bookmarkStart w:name="z104" w:id="95"/>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күту тәртібімен көрсетіледі.</w:t>
      </w:r>
    </w:p>
    <w:bookmarkEnd w:id="95"/>
    <w:bookmarkStart w:name="z105" w:id="9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тәртібін сипаттау.</w:t>
      </w:r>
    </w:p>
    <w:bookmarkEnd w:id="96"/>
    <w:bookmarkStart w:name="z106" w:id="97"/>
    <w:p>
      <w:pPr>
        <w:spacing w:after="0"/>
        <w:ind w:left="0"/>
        <w:jc w:val="both"/>
      </w:pPr>
      <w:r>
        <w:rPr>
          <w:rFonts w:ascii="Times New Roman"/>
          <w:b w:val="false"/>
          <w:i w:val="false"/>
          <w:color w:val="000000"/>
          <w:sz w:val="28"/>
        </w:rPr>
        <w:t>
      4. көрсетілетін қызметті алушы (не сенімхат бойынша оның өкілі), оның ішінде жеңілдіктері бар тұлғалар көрсетілетін қызметті берушіге жүгінген кезде, мемлекеттік қызмет көрсету бойынша рәсім (әрекет) үшін негіз болып табылады:</w:t>
      </w:r>
    </w:p>
    <w:bookmarkEnd w:id="97"/>
    <w:bookmarkStart w:name="z107" w:id="98"/>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бұрын жер пайдалануға берілген жер учаскесін жеке меншікке сатуға арналған өтініш;</w:t>
      </w:r>
    </w:p>
    <w:bookmarkEnd w:id="98"/>
    <w:bookmarkStart w:name="z108" w:id="99"/>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99"/>
    <w:bookmarkStart w:name="z109" w:id="100"/>
    <w:p>
      <w:pPr>
        <w:spacing w:after="0"/>
        <w:ind w:left="0"/>
        <w:jc w:val="both"/>
      </w:pPr>
      <w:r>
        <w:rPr>
          <w:rFonts w:ascii="Times New Roman"/>
          <w:b w:val="false"/>
          <w:i w:val="false"/>
          <w:color w:val="000000"/>
          <w:sz w:val="28"/>
        </w:rPr>
        <w:t>
      3) жер учаскесінің кадастрлық (бағалау) құны актісі.</w:t>
      </w:r>
    </w:p>
    <w:bookmarkEnd w:id="100"/>
    <w:bookmarkStart w:name="z110" w:id="101"/>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101"/>
    <w:bookmarkStart w:name="z111" w:id="102"/>
    <w:p>
      <w:pPr>
        <w:spacing w:after="0"/>
        <w:ind w:left="0"/>
        <w:jc w:val="both"/>
      </w:pPr>
      <w:r>
        <w:rPr>
          <w:rFonts w:ascii="Times New Roman"/>
          <w:b w:val="false"/>
          <w:i w:val="false"/>
          <w:color w:val="000000"/>
          <w:sz w:val="28"/>
        </w:rPr>
        <w:t>
      5. Мемлекеттік қызмет көрсету процесінің құрамына кіретін әрбір әрекеттің мазмұны, оның орындалу ұзақтығы:</w:t>
      </w:r>
    </w:p>
    <w:bookmarkEnd w:id="102"/>
    <w:bookmarkStart w:name="z112" w:id="103"/>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жүзеге асырылады – он бес минуттан аспайды;</w:t>
      </w:r>
    </w:p>
    <w:bookmarkEnd w:id="103"/>
    <w:bookmarkStart w:name="z113" w:id="104"/>
    <w:p>
      <w:pPr>
        <w:spacing w:after="0"/>
        <w:ind w:left="0"/>
        <w:jc w:val="both"/>
      </w:pPr>
      <w:r>
        <w:rPr>
          <w:rFonts w:ascii="Times New Roman"/>
          <w:b w:val="false"/>
          <w:i w:val="false"/>
          <w:color w:val="000000"/>
          <w:sz w:val="28"/>
        </w:rPr>
        <w:t>
      2) көрсетілетін қызметті берушінің басшысы қабылдаған күні екі сағат ішінде қарар қояды;</w:t>
      </w:r>
    </w:p>
    <w:bookmarkEnd w:id="104"/>
    <w:bookmarkStart w:name="z114" w:id="105"/>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 көрсету нәтижесін дайындайды – он жұмыс күні ішінде;</w:t>
      </w:r>
    </w:p>
    <w:bookmarkEnd w:id="105"/>
    <w:bookmarkStart w:name="z115" w:id="10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үш сағат ішінде қол қояды</w:t>
      </w:r>
    </w:p>
    <w:bookmarkEnd w:id="106"/>
    <w:bookmarkStart w:name="z116" w:id="107"/>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он бес минут ішінде береді.</w:t>
      </w:r>
    </w:p>
    <w:bookmarkEnd w:id="107"/>
    <w:bookmarkStart w:name="z117" w:id="108"/>
    <w:p>
      <w:pPr>
        <w:spacing w:after="0"/>
        <w:ind w:left="0"/>
        <w:jc w:val="both"/>
      </w:pPr>
      <w:r>
        <w:rPr>
          <w:rFonts w:ascii="Times New Roman"/>
          <w:b w:val="false"/>
          <w:i w:val="false"/>
          <w:color w:val="000000"/>
          <w:sz w:val="28"/>
        </w:rPr>
        <w:t>
      6. Келесі рәсімді (әрекетті) орындауды бастау үшін негіз болатын мемлекеттік қызметті көрсету бойынша рәсімнің (әрекеттің) нәтижесі:</w:t>
      </w:r>
    </w:p>
    <w:bookmarkEnd w:id="108"/>
    <w:bookmarkStart w:name="z118" w:id="109"/>
    <w:p>
      <w:pPr>
        <w:spacing w:after="0"/>
        <w:ind w:left="0"/>
        <w:jc w:val="both"/>
      </w:pPr>
      <w:r>
        <w:rPr>
          <w:rFonts w:ascii="Times New Roman"/>
          <w:b w:val="false"/>
          <w:i w:val="false"/>
          <w:color w:val="000000"/>
          <w:sz w:val="28"/>
        </w:rPr>
        <w:t>
      1) берілетін құжаттар тізілімінде құжаттарды қабылдау және алғаны туралы белгі (кеңсе қызметкері);</w:t>
      </w:r>
    </w:p>
    <w:bookmarkEnd w:id="109"/>
    <w:bookmarkStart w:name="z119" w:id="110"/>
    <w:p>
      <w:pPr>
        <w:spacing w:after="0"/>
        <w:ind w:left="0"/>
        <w:jc w:val="both"/>
      </w:pPr>
      <w:r>
        <w:rPr>
          <w:rFonts w:ascii="Times New Roman"/>
          <w:b w:val="false"/>
          <w:i w:val="false"/>
          <w:color w:val="000000"/>
          <w:sz w:val="28"/>
        </w:rPr>
        <w:t>
      2) қарар қою, жауапты орындаушыға өтініш пен құжаттар топтамасын жолдау (көрсетілетін қызметті берушінің басшысы);</w:t>
      </w:r>
    </w:p>
    <w:bookmarkEnd w:id="110"/>
    <w:bookmarkStart w:name="z120" w:id="111"/>
    <w:p>
      <w:pPr>
        <w:spacing w:after="0"/>
        <w:ind w:left="0"/>
        <w:jc w:val="both"/>
      </w:pPr>
      <w:r>
        <w:rPr>
          <w:rFonts w:ascii="Times New Roman"/>
          <w:b w:val="false"/>
          <w:i w:val="false"/>
          <w:color w:val="000000"/>
          <w:sz w:val="28"/>
        </w:rPr>
        <w:t>
      3) ұсынылған құжаттар топтамасының толықтығын және дұрыстығын тексеру (жауапты орындаушы);</w:t>
      </w:r>
    </w:p>
    <w:bookmarkEnd w:id="111"/>
    <w:bookmarkStart w:name="z121" w:id="112"/>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жіберу (көрсетілетін қызметті берушінің басшысы);</w:t>
      </w:r>
    </w:p>
    <w:bookmarkEnd w:id="112"/>
    <w:bookmarkStart w:name="z122" w:id="113"/>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(жауапты орындаушы).</w:t>
      </w:r>
    </w:p>
    <w:bookmarkEnd w:id="113"/>
    <w:bookmarkStart w:name="z123" w:id="1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114"/>
    <w:bookmarkStart w:name="z124" w:id="1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5"/>
    <w:bookmarkStart w:name="z125" w:id="11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16"/>
    <w:bookmarkStart w:name="z126" w:id="117"/>
    <w:p>
      <w:pPr>
        <w:spacing w:after="0"/>
        <w:ind w:left="0"/>
        <w:jc w:val="both"/>
      </w:pPr>
      <w:r>
        <w:rPr>
          <w:rFonts w:ascii="Times New Roman"/>
          <w:b w:val="false"/>
          <w:i w:val="false"/>
          <w:color w:val="000000"/>
          <w:sz w:val="28"/>
        </w:rPr>
        <w:t>
      2) көрсетілетін қызметті берушінің басшысы;</w:t>
      </w:r>
    </w:p>
    <w:bookmarkEnd w:id="117"/>
    <w:bookmarkStart w:name="z127" w:id="11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8"/>
    <w:bookmarkStart w:name="z128" w:id="119"/>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 (қызметкерлер) арасындағы рәсімдердің (әрекеттердің) реттілігін сипаттау:</w:t>
      </w:r>
    </w:p>
    <w:bookmarkEnd w:id="119"/>
    <w:bookmarkStart w:name="z129" w:id="120"/>
    <w:p>
      <w:pPr>
        <w:spacing w:after="0"/>
        <w:ind w:left="0"/>
        <w:jc w:val="both"/>
      </w:pPr>
      <w:r>
        <w:rPr>
          <w:rFonts w:ascii="Times New Roman"/>
          <w:b w:val="false"/>
          <w:i w:val="false"/>
          <w:color w:val="000000"/>
          <w:sz w:val="28"/>
        </w:rPr>
        <w:t>
      1) берілетін құжаттар тізілімінде құжаттарды қабылдау және алу туралы белгі (кеңсе қызметкері) – он бес минуттан аспайды;</w:t>
      </w:r>
    </w:p>
    <w:bookmarkEnd w:id="120"/>
    <w:bookmarkStart w:name="z130" w:id="121"/>
    <w:p>
      <w:pPr>
        <w:spacing w:after="0"/>
        <w:ind w:left="0"/>
        <w:jc w:val="both"/>
      </w:pPr>
      <w:r>
        <w:rPr>
          <w:rFonts w:ascii="Times New Roman"/>
          <w:b w:val="false"/>
          <w:i w:val="false"/>
          <w:color w:val="000000"/>
          <w:sz w:val="28"/>
        </w:rPr>
        <w:t>
      2) қарар қою (көрсетілетін қызметті берушінің басшысы) – екі сағат ішінде;</w:t>
      </w:r>
    </w:p>
    <w:bookmarkEnd w:id="121"/>
    <w:bookmarkStart w:name="z131" w:id="122"/>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қызметті көрсету нәтижесін дайындайды - он жұмыс күні ішінде</w:t>
      </w:r>
    </w:p>
    <w:bookmarkEnd w:id="122"/>
    <w:bookmarkStart w:name="z132" w:id="123"/>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беру (көрсетілетін қызметті берушінің басшысы) – үш сағат ішінде;</w:t>
      </w:r>
    </w:p>
    <w:bookmarkEnd w:id="123"/>
    <w:bookmarkStart w:name="z133" w:id="124"/>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орындаушысы) - он бес минут ішінде.</w:t>
      </w:r>
    </w:p>
    <w:bookmarkEnd w:id="124"/>
    <w:bookmarkStart w:name="z134" w:id="125"/>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125"/>
    <w:bookmarkStart w:name="z135" w:id="126"/>
    <w:p>
      <w:pPr>
        <w:spacing w:after="0"/>
        <w:ind w:left="0"/>
        <w:jc w:val="both"/>
      </w:pPr>
      <w:r>
        <w:rPr>
          <w:rFonts w:ascii="Times New Roman"/>
          <w:b w:val="false"/>
          <w:i w:val="false"/>
          <w:color w:val="000000"/>
          <w:sz w:val="28"/>
        </w:rPr>
        <w:t>
      9. Мемлекеттік көрсетілетін қызмет Мемлекеттік корпорациясы арқылы көрсетілмейді.</w:t>
      </w:r>
    </w:p>
    <w:bookmarkEnd w:id="126"/>
    <w:bookmarkStart w:name="z136" w:id="127"/>
    <w:p>
      <w:pPr>
        <w:spacing w:after="0"/>
        <w:ind w:left="0"/>
        <w:jc w:val="both"/>
      </w:pPr>
      <w:r>
        <w:rPr>
          <w:rFonts w:ascii="Times New Roman"/>
          <w:b w:val="false"/>
          <w:i w:val="false"/>
          <w:color w:val="000000"/>
          <w:sz w:val="28"/>
        </w:rPr>
        <w:t>
      10. Мемлекеттік қызмет көрсету процесінің құрамына кіретін әрбір әрекеттің мазмұны, оның орындалу ұзақтығы:</w:t>
      </w:r>
    </w:p>
    <w:bookmarkEnd w:id="127"/>
    <w:bookmarkStart w:name="z137" w:id="128"/>
    <w:p>
      <w:pPr>
        <w:spacing w:after="0"/>
        <w:ind w:left="0"/>
        <w:jc w:val="both"/>
      </w:pPr>
      <w:r>
        <w:rPr>
          <w:rFonts w:ascii="Times New Roman"/>
          <w:b w:val="false"/>
          <w:i w:val="false"/>
          <w:color w:val="000000"/>
          <w:sz w:val="28"/>
        </w:rPr>
        <w:t>
      1) көрсетілетін қызметті берушінің қызметкері өтініштің дұрыс толтырылуын және көрсетілетін қызметті алушының ұсынған құжаттар топтамасының толықтығын тексереді (бес минуттан аспайды);</w:t>
      </w:r>
    </w:p>
    <w:bookmarkEnd w:id="128"/>
    <w:bookmarkStart w:name="z138" w:id="129"/>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қабылданғанын растау оның көшірмесінде өтініштің қабылданған күні мен уақытын көрсете отырып, кеңседе тіркеу туралы болып табылады (бес минуттан аспайды);</w:t>
      </w:r>
    </w:p>
    <w:bookmarkEnd w:id="129"/>
    <w:bookmarkStart w:name="z139" w:id="130"/>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корпорациясының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(бес минуттан аспайды);</w:t>
      </w:r>
    </w:p>
    <w:bookmarkEnd w:id="130"/>
    <w:bookmarkStart w:name="z140" w:id="131"/>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жеке басын сәйкестендіреді;</w:t>
      </w:r>
    </w:p>
    <w:bookmarkEnd w:id="131"/>
    <w:bookmarkStart w:name="z141" w:id="132"/>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алушыға мемлекеттік қызметті көрсету нәтижесін береді (бес минуттан аспайды);</w:t>
      </w:r>
    </w:p>
    <w:bookmarkEnd w:id="132"/>
    <w:bookmarkStart w:name="z142" w:id="133"/>
    <w:p>
      <w:pPr>
        <w:spacing w:after="0"/>
        <w:ind w:left="0"/>
        <w:jc w:val="both"/>
      </w:pPr>
      <w:r>
        <w:rPr>
          <w:rFonts w:ascii="Times New Roman"/>
          <w:b w:val="false"/>
          <w:i w:val="false"/>
          <w:color w:val="000000"/>
          <w:sz w:val="28"/>
        </w:rPr>
        <w:t>
      5) мемлекеттік қызметті көрсету мерзімі көрсетілетін қызметті берушіге құжаттар топтамасын тапсырған сәттен бастап (он бес жұмыс күні).</w:t>
      </w:r>
    </w:p>
    <w:bookmarkEnd w:id="133"/>
    <w:bookmarkStart w:name="z143" w:id="134"/>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134"/>
    <w:bookmarkStart w:name="z144" w:id="135"/>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жүгінбеген жағдайда, көрсетілетін қызметті беруші оның сақталуын қамтамасыз етеді.</w:t>
      </w:r>
    </w:p>
    <w:bookmarkEnd w:id="135"/>
    <w:bookmarkStart w:name="z145" w:id="136"/>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рәсімдерінің (әрекеттерінің), өзара әрекеттерінің реттілігін толық сипаттау, сондай-ақ көрсетілетін қызмет берушілермен және (немесе) Мемлекеттік корпорациямен өзара әрекет тәртібін және мемлекеттік қызмет көрсету үдерісінде ақпараттық жүйелерді қолдану тәртібін сипаттау осы регламенттегі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 жер пайдалануға берілген жер учаскесін жекеменшікке сату"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147" w:id="137"/>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37"/>
    <w:bookmarkStart w:name="z148"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39"/>
    <w:p>
      <w:pPr>
        <w:spacing w:after="0"/>
        <w:ind w:left="0"/>
        <w:jc w:val="left"/>
      </w:pPr>
      <w:r>
        <w:rPr>
          <w:rFonts w:ascii="Times New Roman"/>
          <w:b/>
          <w:i w:val="false"/>
          <w:color w:val="000000"/>
        </w:rPr>
        <w:t xml:space="preserve"> Шартты белгілер:</w:t>
      </w:r>
    </w:p>
    <w:bookmarkEnd w:id="139"/>
    <w:bookmarkStart w:name="z150"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"_____" ______________</w:t>
            </w:r>
            <w:r>
              <w:br/>
            </w:r>
            <w:r>
              <w:rPr>
                <w:rFonts w:ascii="Times New Roman"/>
                <w:b w:val="false"/>
                <w:i w:val="false"/>
                <w:color w:val="000000"/>
                <w:sz w:val="20"/>
              </w:rPr>
              <w:t>№ ________ қаулысына</w:t>
            </w:r>
            <w:r>
              <w:br/>
            </w:r>
            <w:r>
              <w:rPr>
                <w:rFonts w:ascii="Times New Roman"/>
                <w:b w:val="false"/>
                <w:i w:val="false"/>
                <w:color w:val="000000"/>
                <w:sz w:val="20"/>
              </w:rPr>
              <w:t>3-қосымша</w:t>
            </w:r>
          </w:p>
        </w:tc>
      </w:tr>
    </w:tbl>
    <w:bookmarkStart w:name="z152" w:id="141"/>
    <w:p>
      <w:pPr>
        <w:spacing w:after="0"/>
        <w:ind w:left="0"/>
        <w:jc w:val="left"/>
      </w:pPr>
      <w:r>
        <w:rPr>
          <w:rFonts w:ascii="Times New Roman"/>
          <w:b/>
          <w:i w:val="false"/>
          <w:color w:val="000000"/>
        </w:rPr>
        <w:t xml:space="preserve"> "Жер учаскесін жекеменшікке бөліп төлеуге сату" мемлекеттік көрсетілетін қызмет регламенті.</w:t>
      </w:r>
    </w:p>
    <w:bookmarkEnd w:id="141"/>
    <w:bookmarkStart w:name="z153" w:id="142"/>
    <w:p>
      <w:pPr>
        <w:spacing w:after="0"/>
        <w:ind w:left="0"/>
        <w:jc w:val="left"/>
      </w:pPr>
      <w:r>
        <w:rPr>
          <w:rFonts w:ascii="Times New Roman"/>
          <w:b/>
          <w:i w:val="false"/>
          <w:color w:val="000000"/>
        </w:rPr>
        <w:t xml:space="preserve"> 1-тарау. Жалпы ережелер.</w:t>
      </w:r>
    </w:p>
    <w:bookmarkEnd w:id="142"/>
    <w:bookmarkStart w:name="z154" w:id="143"/>
    <w:p>
      <w:pPr>
        <w:spacing w:after="0"/>
        <w:ind w:left="0"/>
        <w:jc w:val="both"/>
      </w:pPr>
      <w:r>
        <w:rPr>
          <w:rFonts w:ascii="Times New Roman"/>
          <w:b w:val="false"/>
          <w:i w:val="false"/>
          <w:color w:val="000000"/>
          <w:sz w:val="28"/>
        </w:rPr>
        <w:t>
      1. "Жер учаскесін жекеменшікке бөліп төлеуге сату" мемлекеттік көрсетілетін қызметті (бұдан әрі – мемлекеттік көрсетілетін қызмет) облыстың, аудандардың, облыстық маңызы бар қалалардың, аудандық маңызы бар қалалардың, кенттердің, ауылдардың, ауылдық округтердің жергілікті атқарушы органдары көрсетеді (бұдан әрі – көрсетілетін қызметті беруші).</w:t>
      </w:r>
    </w:p>
    <w:bookmarkEnd w:id="143"/>
    <w:bookmarkStart w:name="z155" w:id="1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44"/>
    <w:bookmarkStart w:name="z156" w:id="145"/>
    <w:p>
      <w:pPr>
        <w:spacing w:after="0"/>
        <w:ind w:left="0"/>
        <w:jc w:val="both"/>
      </w:pPr>
      <w:r>
        <w:rPr>
          <w:rFonts w:ascii="Times New Roman"/>
          <w:b w:val="false"/>
          <w:i w:val="false"/>
          <w:color w:val="000000"/>
          <w:sz w:val="28"/>
        </w:rPr>
        <w:t>
      2. Мемлекеттік қызметті көрсету нысаны: қағаз түрінде.</w:t>
      </w:r>
    </w:p>
    <w:bookmarkEnd w:id="145"/>
    <w:bookmarkStart w:name="z157" w:id="146"/>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жер учаскесіне арналған құқықты беру туралы шешімі немесе "Жер қатынастары саласындағы мемлекеттік көрсетілетін қызмет стандарттарын бекіту туралы" (Қазақстан Республикасының Әділет министрлігінде 2019 жылғы 25 қаңтарда № 18243 болып тіркелді) Қазақстан Республикасы Премьер-Министрінің орынбасары – Қазақстан Республикасы Ауыл шаруашылығы министрінің 2019 жылғы 24 қаңтардағы № 25 бұйрығымен бекітілген "Жер учаскесін жекеменшікке бөліп төлеуге сату" мемлекеттік көрсетілетін қызмет Стандарттың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46"/>
    <w:bookmarkStart w:name="z158" w:id="14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47"/>
    <w:bookmarkStart w:name="z159" w:id="148"/>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күту тәртібімен көрсетіледі.</w:t>
      </w:r>
    </w:p>
    <w:bookmarkEnd w:id="148"/>
    <w:bookmarkStart w:name="z160" w:id="14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149"/>
    <w:bookmarkStart w:name="z161" w:id="150"/>
    <w:p>
      <w:pPr>
        <w:spacing w:after="0"/>
        <w:ind w:left="0"/>
        <w:jc w:val="both"/>
      </w:pPr>
      <w:r>
        <w:rPr>
          <w:rFonts w:ascii="Times New Roman"/>
          <w:b w:val="false"/>
          <w:i w:val="false"/>
          <w:color w:val="000000"/>
          <w:sz w:val="28"/>
        </w:rPr>
        <w:t>
      4. Көрсетілетін қызметті алушы (не сенімхат бойынша оның өкілі), оның ішінде жеңілдіктері бар тұлғалар көрсетілетін қызметті берушіге жүгінген кезде мемлекеттік қызмет көрсету бойынша рәсімді (әрекетті) бастауға негіздеме болып табылады.</w:t>
      </w:r>
    </w:p>
    <w:bookmarkEnd w:id="150"/>
    <w:bookmarkStart w:name="z162" w:id="151"/>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бұрын жер пайдалануға берілген жер учаскесін жеке меншікке сатуға арналған өтініш;</w:t>
      </w:r>
    </w:p>
    <w:bookmarkEnd w:id="151"/>
    <w:bookmarkStart w:name="z163" w:id="152"/>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152"/>
    <w:bookmarkStart w:name="z164" w:id="153"/>
    <w:p>
      <w:pPr>
        <w:spacing w:after="0"/>
        <w:ind w:left="0"/>
        <w:jc w:val="both"/>
      </w:pPr>
      <w:r>
        <w:rPr>
          <w:rFonts w:ascii="Times New Roman"/>
          <w:b w:val="false"/>
          <w:i w:val="false"/>
          <w:color w:val="000000"/>
          <w:sz w:val="28"/>
        </w:rPr>
        <w:t>
      3) жер учаскесінің кадастрлық (бағалау) құны актісі.</w:t>
      </w:r>
    </w:p>
    <w:bookmarkEnd w:id="153"/>
    <w:bookmarkStart w:name="z165" w:id="154"/>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154"/>
    <w:bookmarkStart w:name="z166" w:id="155"/>
    <w:p>
      <w:pPr>
        <w:spacing w:after="0"/>
        <w:ind w:left="0"/>
        <w:jc w:val="both"/>
      </w:pPr>
      <w:r>
        <w:rPr>
          <w:rFonts w:ascii="Times New Roman"/>
          <w:b w:val="false"/>
          <w:i w:val="false"/>
          <w:color w:val="000000"/>
          <w:sz w:val="28"/>
        </w:rPr>
        <w:t>
      5. Мемлекеттік қызмет көрсету процесінің құрамына кіретін әрбір (әрекеттің) мазмұны, оның орындалу ұзақтығы:</w:t>
      </w:r>
    </w:p>
    <w:bookmarkEnd w:id="155"/>
    <w:bookmarkStart w:name="z167" w:id="156"/>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жүзеге асырылады – он бес минуттан аспайды;</w:t>
      </w:r>
    </w:p>
    <w:bookmarkEnd w:id="156"/>
    <w:bookmarkStart w:name="z168" w:id="157"/>
    <w:p>
      <w:pPr>
        <w:spacing w:after="0"/>
        <w:ind w:left="0"/>
        <w:jc w:val="both"/>
      </w:pPr>
      <w:r>
        <w:rPr>
          <w:rFonts w:ascii="Times New Roman"/>
          <w:b w:val="false"/>
          <w:i w:val="false"/>
          <w:color w:val="000000"/>
          <w:sz w:val="28"/>
        </w:rPr>
        <w:t>
      2) көрсетілетін қызметті берушінің басшысы қабылдаған күні екі сағат ішінде қарар қояды;</w:t>
      </w:r>
    </w:p>
    <w:bookmarkEnd w:id="157"/>
    <w:bookmarkStart w:name="z169" w:id="158"/>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 көрсету нәтижесін дайындайды – он жұмыс күні ішінде;</w:t>
      </w:r>
    </w:p>
    <w:bookmarkEnd w:id="158"/>
    <w:bookmarkStart w:name="z170" w:id="15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үш сағат ішінде қол қояды</w:t>
      </w:r>
    </w:p>
    <w:bookmarkEnd w:id="159"/>
    <w:bookmarkStart w:name="z171" w:id="160"/>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он бес минут ішінде береді.</w:t>
      </w:r>
    </w:p>
    <w:bookmarkEnd w:id="160"/>
    <w:bookmarkStart w:name="z172" w:id="161"/>
    <w:p>
      <w:pPr>
        <w:spacing w:after="0"/>
        <w:ind w:left="0"/>
        <w:jc w:val="both"/>
      </w:pPr>
      <w:r>
        <w:rPr>
          <w:rFonts w:ascii="Times New Roman"/>
          <w:b w:val="false"/>
          <w:i w:val="false"/>
          <w:color w:val="000000"/>
          <w:sz w:val="28"/>
        </w:rPr>
        <w:t>
      6. Келесі рәсімді (әрекетті) орындауды бастау үшін негіз болатын мемлекеттік қызметті көрсету бойынша рәсімнің (әрекеттің) нәтижесі:</w:t>
      </w:r>
    </w:p>
    <w:bookmarkEnd w:id="161"/>
    <w:bookmarkStart w:name="z173" w:id="162"/>
    <w:p>
      <w:pPr>
        <w:spacing w:after="0"/>
        <w:ind w:left="0"/>
        <w:jc w:val="both"/>
      </w:pPr>
      <w:r>
        <w:rPr>
          <w:rFonts w:ascii="Times New Roman"/>
          <w:b w:val="false"/>
          <w:i w:val="false"/>
          <w:color w:val="000000"/>
          <w:sz w:val="28"/>
        </w:rPr>
        <w:t>
      1) берілетін құжаттар тізілімінде құжаттарды қабылдау және алғаны туралы белгі (кеңсе қызметкері);</w:t>
      </w:r>
    </w:p>
    <w:bookmarkEnd w:id="162"/>
    <w:bookmarkStart w:name="z174" w:id="163"/>
    <w:p>
      <w:pPr>
        <w:spacing w:after="0"/>
        <w:ind w:left="0"/>
        <w:jc w:val="both"/>
      </w:pPr>
      <w:r>
        <w:rPr>
          <w:rFonts w:ascii="Times New Roman"/>
          <w:b w:val="false"/>
          <w:i w:val="false"/>
          <w:color w:val="000000"/>
          <w:sz w:val="28"/>
        </w:rPr>
        <w:t>
      2) қарар қою, жауапты орындаушыға өтініш пен құжаттар топтамасын жолдау (көрсетілетін қызметті берушінің басшысы);</w:t>
      </w:r>
    </w:p>
    <w:bookmarkEnd w:id="163"/>
    <w:bookmarkStart w:name="z175" w:id="164"/>
    <w:p>
      <w:pPr>
        <w:spacing w:after="0"/>
        <w:ind w:left="0"/>
        <w:jc w:val="both"/>
      </w:pPr>
      <w:r>
        <w:rPr>
          <w:rFonts w:ascii="Times New Roman"/>
          <w:b w:val="false"/>
          <w:i w:val="false"/>
          <w:color w:val="000000"/>
          <w:sz w:val="28"/>
        </w:rPr>
        <w:t>
      3) ұсынылған құжаттар топтамасының толықтығын және дұрыстығын тексеру (жауапты орындаушы);</w:t>
      </w:r>
    </w:p>
    <w:bookmarkEnd w:id="164"/>
    <w:bookmarkStart w:name="z176" w:id="165"/>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жіберу (көрсетілетін қызметті берушінің басшысы);</w:t>
      </w:r>
    </w:p>
    <w:bookmarkEnd w:id="165"/>
    <w:bookmarkStart w:name="z177" w:id="166"/>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(жауапты орындаушы).</w:t>
      </w:r>
    </w:p>
    <w:bookmarkEnd w:id="166"/>
    <w:bookmarkStart w:name="z178" w:id="16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167"/>
    <w:bookmarkStart w:name="z179" w:id="16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8"/>
    <w:bookmarkStart w:name="z180" w:id="16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69"/>
    <w:bookmarkStart w:name="z181" w:id="170"/>
    <w:p>
      <w:pPr>
        <w:spacing w:after="0"/>
        <w:ind w:left="0"/>
        <w:jc w:val="both"/>
      </w:pPr>
      <w:r>
        <w:rPr>
          <w:rFonts w:ascii="Times New Roman"/>
          <w:b w:val="false"/>
          <w:i w:val="false"/>
          <w:color w:val="000000"/>
          <w:sz w:val="28"/>
        </w:rPr>
        <w:t>
      2) көрсетілетін қызметті берушінің басшысы;</w:t>
      </w:r>
    </w:p>
    <w:bookmarkEnd w:id="170"/>
    <w:bookmarkStart w:name="z182" w:id="17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1"/>
    <w:bookmarkStart w:name="z183" w:id="172"/>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 (қызметкерлер) арасындағы рәсімдердің (әрекеттердің) реттілігін сипаттау:</w:t>
      </w:r>
    </w:p>
    <w:bookmarkEnd w:id="172"/>
    <w:bookmarkStart w:name="z184" w:id="173"/>
    <w:p>
      <w:pPr>
        <w:spacing w:after="0"/>
        <w:ind w:left="0"/>
        <w:jc w:val="both"/>
      </w:pPr>
      <w:r>
        <w:rPr>
          <w:rFonts w:ascii="Times New Roman"/>
          <w:b w:val="false"/>
          <w:i w:val="false"/>
          <w:color w:val="000000"/>
          <w:sz w:val="28"/>
        </w:rPr>
        <w:t>
      1) берілетін құжаттар тізілімінде құжаттарды қабылдау және алу туралы белгі (кеңсе қызметкері) – он бес минуттан аспайды;</w:t>
      </w:r>
    </w:p>
    <w:bookmarkEnd w:id="173"/>
    <w:bookmarkStart w:name="z185" w:id="174"/>
    <w:p>
      <w:pPr>
        <w:spacing w:after="0"/>
        <w:ind w:left="0"/>
        <w:jc w:val="both"/>
      </w:pPr>
      <w:r>
        <w:rPr>
          <w:rFonts w:ascii="Times New Roman"/>
          <w:b w:val="false"/>
          <w:i w:val="false"/>
          <w:color w:val="000000"/>
          <w:sz w:val="28"/>
        </w:rPr>
        <w:t>
      2) қарар қою (көрсетілетін қызметті берушінің басшысы) – екі сағат ішінде;</w:t>
      </w:r>
    </w:p>
    <w:bookmarkEnd w:id="174"/>
    <w:bookmarkStart w:name="z186" w:id="175"/>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қызметті көрсету нәтижесін дайындайды - он жұмыс күні ішінде</w:t>
      </w:r>
    </w:p>
    <w:bookmarkEnd w:id="175"/>
    <w:bookmarkStart w:name="z187" w:id="176"/>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беру (көрсетілетін қызметті берушінің басшысы) – үш сағат ішінде;</w:t>
      </w:r>
    </w:p>
    <w:bookmarkEnd w:id="176"/>
    <w:bookmarkStart w:name="z188" w:id="177"/>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орындаушысы) - он бес минут ішінде.</w:t>
      </w:r>
    </w:p>
    <w:bookmarkEnd w:id="177"/>
    <w:bookmarkStart w:name="z189" w:id="178"/>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178"/>
    <w:bookmarkStart w:name="z190" w:id="179"/>
    <w:p>
      <w:pPr>
        <w:spacing w:after="0"/>
        <w:ind w:left="0"/>
        <w:jc w:val="both"/>
      </w:pPr>
      <w:r>
        <w:rPr>
          <w:rFonts w:ascii="Times New Roman"/>
          <w:b w:val="false"/>
          <w:i w:val="false"/>
          <w:color w:val="000000"/>
          <w:sz w:val="28"/>
        </w:rPr>
        <w:t>
      9. Мемлекеттік көрсетілетін қызмет Мемлекеттік корпорациясы арқылы көрсетілмейді.</w:t>
      </w:r>
    </w:p>
    <w:bookmarkEnd w:id="179"/>
    <w:bookmarkStart w:name="z191" w:id="180"/>
    <w:p>
      <w:pPr>
        <w:spacing w:after="0"/>
        <w:ind w:left="0"/>
        <w:jc w:val="both"/>
      </w:pPr>
      <w:r>
        <w:rPr>
          <w:rFonts w:ascii="Times New Roman"/>
          <w:b w:val="false"/>
          <w:i w:val="false"/>
          <w:color w:val="000000"/>
          <w:sz w:val="28"/>
        </w:rPr>
        <w:t>
      10. Мемлекеттік қызмет көрсету процесінің құрамына кіретін әрбір әрекеттің мазмұны, оның орындалу ұзақтығы:</w:t>
      </w:r>
    </w:p>
    <w:bookmarkEnd w:id="180"/>
    <w:bookmarkStart w:name="z192" w:id="181"/>
    <w:p>
      <w:pPr>
        <w:spacing w:after="0"/>
        <w:ind w:left="0"/>
        <w:jc w:val="both"/>
      </w:pPr>
      <w:r>
        <w:rPr>
          <w:rFonts w:ascii="Times New Roman"/>
          <w:b w:val="false"/>
          <w:i w:val="false"/>
          <w:color w:val="000000"/>
          <w:sz w:val="28"/>
        </w:rPr>
        <w:t>
      1) көрсетілетін қызметті берушінің қызметкері өтініштің дұрыс толтырылуын және көрсетілетін қызметті алушының ұсынған құжаттар топтамасының толықтығын тексереді (бес минуттан аспайды);</w:t>
      </w:r>
    </w:p>
    <w:bookmarkEnd w:id="181"/>
    <w:bookmarkStart w:name="z193" w:id="182"/>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қабылданғанын растау оның көшірмесінде өтініштің қабылданған күні мен уақытын көрсете отырып, кеңседе тіркеу туралы болып табылады (бес минуттан аспайды);</w:t>
      </w:r>
    </w:p>
    <w:bookmarkEnd w:id="182"/>
    <w:bookmarkStart w:name="z194" w:id="183"/>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корпорациясының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(бес минуттан аспайды);</w:t>
      </w:r>
    </w:p>
    <w:bookmarkEnd w:id="183"/>
    <w:bookmarkStart w:name="z195" w:id="184"/>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жеке басын сәйкестендіреді;</w:t>
      </w:r>
    </w:p>
    <w:bookmarkEnd w:id="184"/>
    <w:bookmarkStart w:name="z196" w:id="185"/>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алушыға мемлекеттік қызметті көрсету нәтижесін береді (бес минуттан аспайды);</w:t>
      </w:r>
    </w:p>
    <w:bookmarkEnd w:id="185"/>
    <w:bookmarkStart w:name="z197" w:id="186"/>
    <w:p>
      <w:pPr>
        <w:spacing w:after="0"/>
        <w:ind w:left="0"/>
        <w:jc w:val="both"/>
      </w:pPr>
      <w:r>
        <w:rPr>
          <w:rFonts w:ascii="Times New Roman"/>
          <w:b w:val="false"/>
          <w:i w:val="false"/>
          <w:color w:val="000000"/>
          <w:sz w:val="28"/>
        </w:rPr>
        <w:t>
      5) мемлекеттік қызметті көрсету мерзімі көрсетілетін қызметті берушіге құжаттар топтамасын тапсырған сәттен бастап (он бес жұмыс күні).</w:t>
      </w:r>
    </w:p>
    <w:bookmarkEnd w:id="186"/>
    <w:bookmarkStart w:name="z198" w:id="187"/>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187"/>
    <w:bookmarkStart w:name="z199" w:id="188"/>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жүгінбеген жағдайда, көрсетілетін қызметті беруші оның сақталуын қамтамасыз етеді.</w:t>
      </w:r>
    </w:p>
    <w:bookmarkEnd w:id="188"/>
    <w:bookmarkStart w:name="z200" w:id="189"/>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рәсімдерінің (әрекеттерінің), өзара әрекеттерінің реттілігін толық сипаттау, сондай-ақ көрсетілетін қызмет берушілермен және (немесе) Мемлекеттік корпорациямен өзара әрекет тәртібін және мемлекеттік қызмет көрсету үдерісінде ақпараттық жүйелерді қолдану тәртібін сипаттау осы регламенттегі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жекеменшікке бөліп төлеуге сату"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202" w:id="190"/>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90"/>
    <w:bookmarkStart w:name="z203"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2"/>
    <w:p>
      <w:pPr>
        <w:spacing w:after="0"/>
        <w:ind w:left="0"/>
        <w:jc w:val="left"/>
      </w:pPr>
      <w:r>
        <w:rPr>
          <w:rFonts w:ascii="Times New Roman"/>
          <w:b/>
          <w:i w:val="false"/>
          <w:color w:val="000000"/>
        </w:rPr>
        <w:t xml:space="preserve"> Шартты белгілер:</w:t>
      </w:r>
    </w:p>
    <w:bookmarkEnd w:id="192"/>
    <w:bookmarkStart w:name="z205"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"_____" ______________</w:t>
            </w:r>
            <w:r>
              <w:br/>
            </w:r>
            <w:r>
              <w:rPr>
                <w:rFonts w:ascii="Times New Roman"/>
                <w:b w:val="false"/>
                <w:i w:val="false"/>
                <w:color w:val="000000"/>
                <w:sz w:val="20"/>
              </w:rPr>
              <w:t>№ ________ қаулысына</w:t>
            </w:r>
            <w:r>
              <w:br/>
            </w:r>
            <w:r>
              <w:rPr>
                <w:rFonts w:ascii="Times New Roman"/>
                <w:b w:val="false"/>
                <w:i w:val="false"/>
                <w:color w:val="000000"/>
                <w:sz w:val="20"/>
              </w:rPr>
              <w:t>4-қосымша</w:t>
            </w:r>
          </w:p>
        </w:tc>
      </w:tr>
    </w:tbl>
    <w:bookmarkStart w:name="z207" w:id="194"/>
    <w:p>
      <w:pPr>
        <w:spacing w:after="0"/>
        <w:ind w:left="0"/>
        <w:jc w:val="left"/>
      </w:pPr>
      <w:r>
        <w:rPr>
          <w:rFonts w:ascii="Times New Roman"/>
          <w:b/>
          <w:i w:val="false"/>
          <w:color w:val="000000"/>
        </w:rPr>
        <w:t xml:space="preserve"> "Жер учаскелерін сатып алу-сату шарттарын жасасу" мемлекеттік көрсетілетін қызмет регламенті.</w:t>
      </w:r>
    </w:p>
    <w:bookmarkEnd w:id="194"/>
    <w:bookmarkStart w:name="z208" w:id="195"/>
    <w:p>
      <w:pPr>
        <w:spacing w:after="0"/>
        <w:ind w:left="0"/>
        <w:jc w:val="left"/>
      </w:pPr>
      <w:r>
        <w:rPr>
          <w:rFonts w:ascii="Times New Roman"/>
          <w:b/>
          <w:i w:val="false"/>
          <w:color w:val="000000"/>
        </w:rPr>
        <w:t xml:space="preserve"> 1-тарау. Жалпы ережелер.</w:t>
      </w:r>
    </w:p>
    <w:bookmarkEnd w:id="195"/>
    <w:bookmarkStart w:name="z209" w:id="196"/>
    <w:p>
      <w:pPr>
        <w:spacing w:after="0"/>
        <w:ind w:left="0"/>
        <w:jc w:val="both"/>
      </w:pPr>
      <w:r>
        <w:rPr>
          <w:rFonts w:ascii="Times New Roman"/>
          <w:b w:val="false"/>
          <w:i w:val="false"/>
          <w:color w:val="000000"/>
          <w:sz w:val="28"/>
        </w:rPr>
        <w:t>
      1. "Жер учаскелерін сатып алу-сату шарттарын жасасу" мемлекеттік көрсетілетін қызметті (бұдан әрі – мемлекеттік көрсетілетін қызмет) облыстың, аудандардың, облыстық маңызы бар қалалардың, аудандық маңызы бар қалалардың, кенттердің, ауылдардың, ауылдық округтердің жергілікті атқарушы органдары көрсетеді (бұдан әрі – көрсетілетін қызметті беруші).</w:t>
      </w:r>
    </w:p>
    <w:bookmarkEnd w:id="196"/>
    <w:bookmarkStart w:name="z210" w:id="19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97"/>
    <w:bookmarkStart w:name="z211" w:id="198"/>
    <w:p>
      <w:pPr>
        <w:spacing w:after="0"/>
        <w:ind w:left="0"/>
        <w:jc w:val="both"/>
      </w:pPr>
      <w:r>
        <w:rPr>
          <w:rFonts w:ascii="Times New Roman"/>
          <w:b w:val="false"/>
          <w:i w:val="false"/>
          <w:color w:val="000000"/>
          <w:sz w:val="28"/>
        </w:rPr>
        <w:t>
      2. Мемлекеттік қызметті көрсету нысаны: қағаз түрінде.</w:t>
      </w:r>
    </w:p>
    <w:bookmarkEnd w:id="198"/>
    <w:bookmarkStart w:name="z212" w:id="199"/>
    <w:p>
      <w:pPr>
        <w:spacing w:after="0"/>
        <w:ind w:left="0"/>
        <w:jc w:val="both"/>
      </w:pPr>
      <w:r>
        <w:rPr>
          <w:rFonts w:ascii="Times New Roman"/>
          <w:b w:val="false"/>
          <w:i w:val="false"/>
          <w:color w:val="000000"/>
          <w:sz w:val="28"/>
        </w:rPr>
        <w:t xml:space="preserve">
      3. Мемлекеттік қызметті көрсету нәтижесі – жер учаскесін сатып алу-сату шарты немесе "Жер қатынастары саласындағы мемлекеттік көрсетілетін қызмет стандарттарын бекіту туралы" ( Қазақстан Республикасының Әділет министрлігінде 2019 жылғы 25 қаңтарда № 18243 болып тіркелді) Қазақстан Республикасы Премьер-Министрінің орынбасары – Қазақстан Республикасы Ауыл шаруашылығы министрінің 2019 жылғы 24 қаңтардағы №25 бұйрығымен бекітілген "Жер учаскелерін сатып алу-сату шарттарын жасасу" мемлекеттік көрсетілетін қызмет Стандарттың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99"/>
    <w:bookmarkStart w:name="z213" w:id="20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00"/>
    <w:bookmarkStart w:name="z214" w:id="201"/>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күту тәртібімен көрсетіледі.</w:t>
      </w:r>
    </w:p>
    <w:bookmarkEnd w:id="201"/>
    <w:bookmarkStart w:name="z215" w:id="20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202"/>
    <w:bookmarkStart w:name="z216" w:id="203"/>
    <w:p>
      <w:pPr>
        <w:spacing w:after="0"/>
        <w:ind w:left="0"/>
        <w:jc w:val="both"/>
      </w:pPr>
      <w:r>
        <w:rPr>
          <w:rFonts w:ascii="Times New Roman"/>
          <w:b w:val="false"/>
          <w:i w:val="false"/>
          <w:color w:val="000000"/>
          <w:sz w:val="28"/>
        </w:rPr>
        <w:t>
      4. Көрсетілетін қызметті алушы (не сенімхат бойынша оның өкілі), оның ішінде жеңілдіктері бар тұлғалар көрсетілетін қызметті берушіге жүгінген кезде мемлекеттік қызмет көрсету бойынша рәсімді (әрекетті) бастауға негіздеме болып табылады.</w:t>
      </w:r>
    </w:p>
    <w:bookmarkEnd w:id="203"/>
    <w:bookmarkStart w:name="z217" w:id="204"/>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бұрын жер пайдалануға берілген жер учаскесін жеке меншікке сатуға арналған өтініш;</w:t>
      </w:r>
    </w:p>
    <w:bookmarkEnd w:id="204"/>
    <w:bookmarkStart w:name="z218" w:id="205"/>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205"/>
    <w:bookmarkStart w:name="z219" w:id="206"/>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206"/>
    <w:bookmarkStart w:name="z220" w:id="207"/>
    <w:p>
      <w:pPr>
        <w:spacing w:after="0"/>
        <w:ind w:left="0"/>
        <w:jc w:val="both"/>
      </w:pPr>
      <w:r>
        <w:rPr>
          <w:rFonts w:ascii="Times New Roman"/>
          <w:b w:val="false"/>
          <w:i w:val="false"/>
          <w:color w:val="000000"/>
          <w:sz w:val="28"/>
        </w:rPr>
        <w:t>
      5. Мемлекеттік қызмет көрсету процесінің құрамына кіретін әрбір (әрекеттің) мазмұны, оның орындалу ұзақтығы:</w:t>
      </w:r>
    </w:p>
    <w:bookmarkEnd w:id="207"/>
    <w:bookmarkStart w:name="z221" w:id="208"/>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жүзеге асырылады – он бес минуттан аспайды;</w:t>
      </w:r>
    </w:p>
    <w:bookmarkEnd w:id="208"/>
    <w:bookmarkStart w:name="z222" w:id="209"/>
    <w:p>
      <w:pPr>
        <w:spacing w:after="0"/>
        <w:ind w:left="0"/>
        <w:jc w:val="both"/>
      </w:pPr>
      <w:r>
        <w:rPr>
          <w:rFonts w:ascii="Times New Roman"/>
          <w:b w:val="false"/>
          <w:i w:val="false"/>
          <w:color w:val="000000"/>
          <w:sz w:val="28"/>
        </w:rPr>
        <w:t>
      2) көрсетілетін қызметті берушінің басшысы қабылдаған күні екі сағат ішінде қарар қояды;</w:t>
      </w:r>
    </w:p>
    <w:bookmarkEnd w:id="209"/>
    <w:bookmarkStart w:name="z223" w:id="210"/>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 көрсету нәтижесін дайындайды – сегіз жұмыс күні ішінде;</w:t>
      </w:r>
    </w:p>
    <w:bookmarkEnd w:id="210"/>
    <w:bookmarkStart w:name="z224" w:id="21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үш сағат ішінде қол қояды</w:t>
      </w:r>
    </w:p>
    <w:bookmarkEnd w:id="211"/>
    <w:bookmarkStart w:name="z225" w:id="212"/>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он бес минут ішінде береді.</w:t>
      </w:r>
    </w:p>
    <w:bookmarkEnd w:id="212"/>
    <w:bookmarkStart w:name="z226" w:id="213"/>
    <w:p>
      <w:pPr>
        <w:spacing w:after="0"/>
        <w:ind w:left="0"/>
        <w:jc w:val="both"/>
      </w:pPr>
      <w:r>
        <w:rPr>
          <w:rFonts w:ascii="Times New Roman"/>
          <w:b w:val="false"/>
          <w:i w:val="false"/>
          <w:color w:val="000000"/>
          <w:sz w:val="28"/>
        </w:rPr>
        <w:t>
      6. Келесі рәсімді (әрекетті) орындауды бастау үшін негіз болатын мемлекеттік қызметті көрсету бойынша рәсімнің (әрекеттің) нәтижесі:</w:t>
      </w:r>
    </w:p>
    <w:bookmarkEnd w:id="213"/>
    <w:bookmarkStart w:name="z227" w:id="214"/>
    <w:p>
      <w:pPr>
        <w:spacing w:after="0"/>
        <w:ind w:left="0"/>
        <w:jc w:val="both"/>
      </w:pPr>
      <w:r>
        <w:rPr>
          <w:rFonts w:ascii="Times New Roman"/>
          <w:b w:val="false"/>
          <w:i w:val="false"/>
          <w:color w:val="000000"/>
          <w:sz w:val="28"/>
        </w:rPr>
        <w:t>
      1) берілетін құжаттар тізілімінде құжаттарды қабылдау және алғаны туралы белгі (кеңсе қызметкері);</w:t>
      </w:r>
    </w:p>
    <w:bookmarkEnd w:id="214"/>
    <w:bookmarkStart w:name="z228" w:id="215"/>
    <w:p>
      <w:pPr>
        <w:spacing w:after="0"/>
        <w:ind w:left="0"/>
        <w:jc w:val="both"/>
      </w:pPr>
      <w:r>
        <w:rPr>
          <w:rFonts w:ascii="Times New Roman"/>
          <w:b w:val="false"/>
          <w:i w:val="false"/>
          <w:color w:val="000000"/>
          <w:sz w:val="28"/>
        </w:rPr>
        <w:t>
      2) қарар қою, жауапты орындаушыға өтініш пен құжаттар топтамасын жолдау (көрсетілетін қызметті берушінің басшысы);</w:t>
      </w:r>
    </w:p>
    <w:bookmarkEnd w:id="215"/>
    <w:bookmarkStart w:name="z229" w:id="216"/>
    <w:p>
      <w:pPr>
        <w:spacing w:after="0"/>
        <w:ind w:left="0"/>
        <w:jc w:val="both"/>
      </w:pPr>
      <w:r>
        <w:rPr>
          <w:rFonts w:ascii="Times New Roman"/>
          <w:b w:val="false"/>
          <w:i w:val="false"/>
          <w:color w:val="000000"/>
          <w:sz w:val="28"/>
        </w:rPr>
        <w:t>
      3) ұсынылған құжаттар топтамасының толықтығын және дұрыстығын тексеру (жауапты орындаушы);</w:t>
      </w:r>
    </w:p>
    <w:bookmarkEnd w:id="216"/>
    <w:bookmarkStart w:name="z230" w:id="217"/>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жіберу (көрсетілетін қызметті берушінің басшысы);</w:t>
      </w:r>
    </w:p>
    <w:bookmarkEnd w:id="217"/>
    <w:bookmarkStart w:name="z231" w:id="218"/>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(жауапты орындаушы).</w:t>
      </w:r>
    </w:p>
    <w:bookmarkEnd w:id="218"/>
    <w:bookmarkStart w:name="z232" w:id="21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219"/>
    <w:bookmarkStart w:name="z233" w:id="2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20"/>
    <w:bookmarkStart w:name="z234" w:id="22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21"/>
    <w:bookmarkStart w:name="z235" w:id="222"/>
    <w:p>
      <w:pPr>
        <w:spacing w:after="0"/>
        <w:ind w:left="0"/>
        <w:jc w:val="both"/>
      </w:pPr>
      <w:r>
        <w:rPr>
          <w:rFonts w:ascii="Times New Roman"/>
          <w:b w:val="false"/>
          <w:i w:val="false"/>
          <w:color w:val="000000"/>
          <w:sz w:val="28"/>
        </w:rPr>
        <w:t>
      2) көрсетілетін қызметті берушінің басшысы;</w:t>
      </w:r>
    </w:p>
    <w:bookmarkEnd w:id="222"/>
    <w:bookmarkStart w:name="z236" w:id="22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23"/>
    <w:bookmarkStart w:name="z237" w:id="224"/>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 (қызметкерлер) арасындағы рәсімдердің (әрекеттердің) реттілігін сипаттау:</w:t>
      </w:r>
    </w:p>
    <w:bookmarkEnd w:id="224"/>
    <w:bookmarkStart w:name="z238" w:id="225"/>
    <w:p>
      <w:pPr>
        <w:spacing w:after="0"/>
        <w:ind w:left="0"/>
        <w:jc w:val="both"/>
      </w:pPr>
      <w:r>
        <w:rPr>
          <w:rFonts w:ascii="Times New Roman"/>
          <w:b w:val="false"/>
          <w:i w:val="false"/>
          <w:color w:val="000000"/>
          <w:sz w:val="28"/>
        </w:rPr>
        <w:t>
      1) берілетін құжаттар тізілімінде құжаттарды қабылдау және алу туралы белгі (кеңсе қызметкері) – он бес минуттан аспайды;</w:t>
      </w:r>
    </w:p>
    <w:bookmarkEnd w:id="225"/>
    <w:bookmarkStart w:name="z239" w:id="226"/>
    <w:p>
      <w:pPr>
        <w:spacing w:after="0"/>
        <w:ind w:left="0"/>
        <w:jc w:val="both"/>
      </w:pPr>
      <w:r>
        <w:rPr>
          <w:rFonts w:ascii="Times New Roman"/>
          <w:b w:val="false"/>
          <w:i w:val="false"/>
          <w:color w:val="000000"/>
          <w:sz w:val="28"/>
        </w:rPr>
        <w:t>
      2) қарар қою (көрсетілетін қызметті берушінің басшысы) – екі сағат ішінде;</w:t>
      </w:r>
    </w:p>
    <w:bookmarkEnd w:id="226"/>
    <w:bookmarkStart w:name="z240" w:id="227"/>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қызметті көрсету нәтижесін дайындайды - сегіз жұмыс күні ішінде</w:t>
      </w:r>
    </w:p>
    <w:bookmarkEnd w:id="227"/>
    <w:bookmarkStart w:name="z241" w:id="228"/>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беру (көрсетілетін қызметті берушінің басшысы) – үш сағат ішінде;</w:t>
      </w:r>
    </w:p>
    <w:bookmarkEnd w:id="228"/>
    <w:bookmarkStart w:name="z242" w:id="229"/>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орындаушысы) - он бес минут ішінде.</w:t>
      </w:r>
    </w:p>
    <w:bookmarkEnd w:id="229"/>
    <w:bookmarkStart w:name="z243" w:id="230"/>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230"/>
    <w:bookmarkStart w:name="z244" w:id="231"/>
    <w:p>
      <w:pPr>
        <w:spacing w:after="0"/>
        <w:ind w:left="0"/>
        <w:jc w:val="both"/>
      </w:pPr>
      <w:r>
        <w:rPr>
          <w:rFonts w:ascii="Times New Roman"/>
          <w:b w:val="false"/>
          <w:i w:val="false"/>
          <w:color w:val="000000"/>
          <w:sz w:val="28"/>
        </w:rPr>
        <w:t>
      9. Мемлекеттік көрсетілетін қызмет Мемлекеттік корпорациясы арқылы көрсетілмейді.</w:t>
      </w:r>
    </w:p>
    <w:bookmarkEnd w:id="231"/>
    <w:bookmarkStart w:name="z245" w:id="232"/>
    <w:p>
      <w:pPr>
        <w:spacing w:after="0"/>
        <w:ind w:left="0"/>
        <w:jc w:val="both"/>
      </w:pPr>
      <w:r>
        <w:rPr>
          <w:rFonts w:ascii="Times New Roman"/>
          <w:b w:val="false"/>
          <w:i w:val="false"/>
          <w:color w:val="000000"/>
          <w:sz w:val="28"/>
        </w:rPr>
        <w:t>
      10. Мемлекеттік қызмет көрсету процесінің құрамына кіретін әрбір әрекеттің мазмұны, оның орындалу ұзақтығы:</w:t>
      </w:r>
    </w:p>
    <w:bookmarkEnd w:id="232"/>
    <w:bookmarkStart w:name="z246" w:id="233"/>
    <w:p>
      <w:pPr>
        <w:spacing w:after="0"/>
        <w:ind w:left="0"/>
        <w:jc w:val="both"/>
      </w:pPr>
      <w:r>
        <w:rPr>
          <w:rFonts w:ascii="Times New Roman"/>
          <w:b w:val="false"/>
          <w:i w:val="false"/>
          <w:color w:val="000000"/>
          <w:sz w:val="28"/>
        </w:rPr>
        <w:t>
      1) көрсетілетін қызметті берушінің қызметкері өтініштің дұрыс толтырылуын және көрсетілетін қызметті алушының ұсынған құжаттар топтамасының толықтығын тексереді (бес минуттан аспайды);</w:t>
      </w:r>
    </w:p>
    <w:bookmarkEnd w:id="233"/>
    <w:bookmarkStart w:name="z247" w:id="234"/>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қабылданғанын растау оның көшірмесінде өтініштің қабылданған күні мен уақытын көрсете отырып, кеңседе тіркеу туралы болып табылады (бес минуттан аспайды);</w:t>
      </w:r>
    </w:p>
    <w:bookmarkEnd w:id="234"/>
    <w:bookmarkStart w:name="z248" w:id="235"/>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корпорациясының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(бес минуттан аспайды);</w:t>
      </w:r>
    </w:p>
    <w:bookmarkEnd w:id="235"/>
    <w:bookmarkStart w:name="z249" w:id="236"/>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жеке басын сәйкестендіреді;</w:t>
      </w:r>
    </w:p>
    <w:bookmarkEnd w:id="236"/>
    <w:bookmarkStart w:name="z250" w:id="237"/>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алушыға мемлекеттік қызметті көрсету нәтижесін береді (бес минуттан аспайды);</w:t>
      </w:r>
    </w:p>
    <w:bookmarkEnd w:id="237"/>
    <w:bookmarkStart w:name="z251" w:id="238"/>
    <w:p>
      <w:pPr>
        <w:spacing w:after="0"/>
        <w:ind w:left="0"/>
        <w:jc w:val="both"/>
      </w:pPr>
      <w:r>
        <w:rPr>
          <w:rFonts w:ascii="Times New Roman"/>
          <w:b w:val="false"/>
          <w:i w:val="false"/>
          <w:color w:val="000000"/>
          <w:sz w:val="28"/>
        </w:rPr>
        <w:t>
      5) мемлекеттік қызметті көрсету мерзімі көрсетілетін қызметті берушіге құжаттар топтамасын тапсырған сәттен бастап (он жұмыс күні).</w:t>
      </w:r>
    </w:p>
    <w:bookmarkEnd w:id="238"/>
    <w:bookmarkStart w:name="z252" w:id="239"/>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239"/>
    <w:bookmarkStart w:name="z253" w:id="240"/>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жүгінбеген жағдайда, көрсетілетін қызметті беруші оның сақталуын қамтамасыз етеді.</w:t>
      </w:r>
    </w:p>
    <w:bookmarkEnd w:id="240"/>
    <w:bookmarkStart w:name="z254" w:id="241"/>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рәсімдерінің (әрекеттерінің), өзара әрекеттерінің реттілігін толық сипаттау, сондай-ақ көрсетілетін қызмет берушілермен және (немесе) Мемлекеттік корпорациямен өзара әрекет тәртібін және мемлекеттік қызмет көрсету үдерісінде ақпараттық жүйелерді қолдану тәртібін сипаттау осы регламенттегі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сатып алу-сату шарттарын жасасу"</w:t>
            </w:r>
            <w:r>
              <w:br/>
            </w:r>
            <w:r>
              <w:rPr>
                <w:rFonts w:ascii="Times New Roman"/>
                <w:b w:val="false"/>
                <w:i w:val="false"/>
                <w:color w:val="000000"/>
                <w:sz w:val="20"/>
              </w:rPr>
              <w:t>мемлекеттік көрсетілетін қызмет регламенті.</w:t>
            </w:r>
            <w:r>
              <w:br/>
            </w:r>
            <w:r>
              <w:rPr>
                <w:rFonts w:ascii="Times New Roman"/>
                <w:b w:val="false"/>
                <w:i w:val="false"/>
                <w:color w:val="000000"/>
                <w:sz w:val="20"/>
              </w:rPr>
              <w:t>Қосымша</w:t>
            </w:r>
          </w:p>
        </w:tc>
      </w:tr>
    </w:tbl>
    <w:bookmarkStart w:name="z256" w:id="242"/>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242"/>
    <w:bookmarkStart w:name="z257"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44"/>
    <w:p>
      <w:pPr>
        <w:spacing w:after="0"/>
        <w:ind w:left="0"/>
        <w:jc w:val="left"/>
      </w:pPr>
      <w:r>
        <w:rPr>
          <w:rFonts w:ascii="Times New Roman"/>
          <w:b/>
          <w:i w:val="false"/>
          <w:color w:val="000000"/>
        </w:rPr>
        <w:t xml:space="preserve"> Шартты белгілер:</w:t>
      </w:r>
    </w:p>
    <w:bookmarkEnd w:id="244"/>
    <w:bookmarkStart w:name="z259"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"_____" ______________</w:t>
            </w:r>
            <w:r>
              <w:br/>
            </w:r>
            <w:r>
              <w:rPr>
                <w:rFonts w:ascii="Times New Roman"/>
                <w:b w:val="false"/>
                <w:i w:val="false"/>
                <w:color w:val="000000"/>
                <w:sz w:val="20"/>
              </w:rPr>
              <w:t>№ ________ қаулысына</w:t>
            </w:r>
            <w:r>
              <w:br/>
            </w:r>
            <w:r>
              <w:rPr>
                <w:rFonts w:ascii="Times New Roman"/>
                <w:b w:val="false"/>
                <w:i w:val="false"/>
                <w:color w:val="000000"/>
                <w:sz w:val="20"/>
              </w:rPr>
              <w:t>5-қосымша</w:t>
            </w:r>
          </w:p>
        </w:tc>
      </w:tr>
    </w:tbl>
    <w:bookmarkStart w:name="z261" w:id="246"/>
    <w:p>
      <w:pPr>
        <w:spacing w:after="0"/>
        <w:ind w:left="0"/>
        <w:jc w:val="left"/>
      </w:pPr>
      <w:r>
        <w:rPr>
          <w:rFonts w:ascii="Times New Roman"/>
          <w:b/>
          <w:i w:val="false"/>
          <w:color w:val="000000"/>
        </w:rPr>
        <w:t xml:space="preserve"> "Жер учаскесін жалға алу шарттарын жасасу" мемлекеттік көрсетілетін қызмет регламенті.</w:t>
      </w:r>
    </w:p>
    <w:bookmarkEnd w:id="246"/>
    <w:bookmarkStart w:name="z262" w:id="247"/>
    <w:p>
      <w:pPr>
        <w:spacing w:after="0"/>
        <w:ind w:left="0"/>
        <w:jc w:val="left"/>
      </w:pPr>
      <w:r>
        <w:rPr>
          <w:rFonts w:ascii="Times New Roman"/>
          <w:b/>
          <w:i w:val="false"/>
          <w:color w:val="000000"/>
        </w:rPr>
        <w:t xml:space="preserve"> 1-тарау. Жалпы ережелер</w:t>
      </w:r>
    </w:p>
    <w:bookmarkEnd w:id="247"/>
    <w:bookmarkStart w:name="z263" w:id="248"/>
    <w:p>
      <w:pPr>
        <w:spacing w:after="0"/>
        <w:ind w:left="0"/>
        <w:jc w:val="both"/>
      </w:pPr>
      <w:r>
        <w:rPr>
          <w:rFonts w:ascii="Times New Roman"/>
          <w:b w:val="false"/>
          <w:i w:val="false"/>
          <w:color w:val="000000"/>
          <w:sz w:val="28"/>
        </w:rPr>
        <w:t>
      1. "Жер учаскесін жалға алу шарттарын жасасу" мемлекеттік көрсетілетін қызметті (бұдан әрі – мемлекеттік көрсетілетін қызмет) облыстың, аудандардың, облыстық маңызы бар қалалардың, аудандық маңызы бар қалалардың, кенттердің, ауылдардың, ауылдық округтердің жергілікті атқарушы органдары көрсетеді (бұдан әрі – көрсетілетін қызметті беруші).</w:t>
      </w:r>
    </w:p>
    <w:bookmarkEnd w:id="248"/>
    <w:bookmarkStart w:name="z264" w:id="24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249"/>
    <w:bookmarkStart w:name="z265" w:id="250"/>
    <w:p>
      <w:pPr>
        <w:spacing w:after="0"/>
        <w:ind w:left="0"/>
        <w:jc w:val="both"/>
      </w:pPr>
      <w:r>
        <w:rPr>
          <w:rFonts w:ascii="Times New Roman"/>
          <w:b w:val="false"/>
          <w:i w:val="false"/>
          <w:color w:val="000000"/>
          <w:sz w:val="28"/>
        </w:rPr>
        <w:t>
      2. Мемлекеттік қызметті көрсету нысаны: қағаз түрінде.</w:t>
      </w:r>
    </w:p>
    <w:bookmarkEnd w:id="250"/>
    <w:bookmarkStart w:name="z266" w:id="251"/>
    <w:p>
      <w:pPr>
        <w:spacing w:after="0"/>
        <w:ind w:left="0"/>
        <w:jc w:val="both"/>
      </w:pPr>
      <w:r>
        <w:rPr>
          <w:rFonts w:ascii="Times New Roman"/>
          <w:b w:val="false"/>
          <w:i w:val="false"/>
          <w:color w:val="000000"/>
          <w:sz w:val="28"/>
        </w:rPr>
        <w:t xml:space="preserve">
      3. Мемлекеттік қызметті көрсету нәтижесі – жер учаскесін жалға алу шарты немесе "Жер қатынастары саласындағы мемлекеттік көрсетілетін қызмет стандарттарын бекіту туралы" ( Қазақстан Республикасының Әділет министрлігінде 2019 жылғы 25 қаңтарда № 18243 болып тіркелді) Қазақстан Республикасы Премьер-Министрінің орынбасары – Қазақстан Республикасы Ауыл шаруашылығы министрінің 2019 жылғы 24 қаңтардағы №25 бұйрығымен бекітілген "Жер учаскесін жалға алу шарттарын жасасу" мемлекеттік көрсетілетін қызмет Стандарттың (бұдан әрі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51"/>
    <w:bookmarkStart w:name="z267" w:id="25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52"/>
    <w:bookmarkStart w:name="z268" w:id="253"/>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күту тәртібімен көрсетіледі.</w:t>
      </w:r>
    </w:p>
    <w:bookmarkEnd w:id="253"/>
    <w:bookmarkStart w:name="z269" w:id="25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254"/>
    <w:bookmarkStart w:name="z270" w:id="255"/>
    <w:p>
      <w:pPr>
        <w:spacing w:after="0"/>
        <w:ind w:left="0"/>
        <w:jc w:val="both"/>
      </w:pPr>
      <w:r>
        <w:rPr>
          <w:rFonts w:ascii="Times New Roman"/>
          <w:b w:val="false"/>
          <w:i w:val="false"/>
          <w:color w:val="000000"/>
          <w:sz w:val="28"/>
        </w:rPr>
        <w:t>
      4. Көрсетілетін қызметті алушы (не сенімхат бойынша оның өкілі), оның ішінде жеңілдіктері бар тұлғалар көрсетілетін қызметті берушіге жүгінген кезде мемлекеттік қызмет көрсету бойынша рәсімді (әрекетті) бастауға негіздеме болып табылады.</w:t>
      </w:r>
    </w:p>
    <w:bookmarkEnd w:id="255"/>
    <w:bookmarkStart w:name="z271" w:id="256"/>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бұрын жер пайдалануға берілген жер учаскесін жеке меншікке сатуға арналған өтініш;</w:t>
      </w:r>
    </w:p>
    <w:bookmarkEnd w:id="256"/>
    <w:bookmarkStart w:name="z272" w:id="257"/>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257"/>
    <w:bookmarkStart w:name="z273" w:id="258"/>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258"/>
    <w:bookmarkStart w:name="z274" w:id="259"/>
    <w:p>
      <w:pPr>
        <w:spacing w:after="0"/>
        <w:ind w:left="0"/>
        <w:jc w:val="both"/>
      </w:pPr>
      <w:r>
        <w:rPr>
          <w:rFonts w:ascii="Times New Roman"/>
          <w:b w:val="false"/>
          <w:i w:val="false"/>
          <w:color w:val="000000"/>
          <w:sz w:val="28"/>
        </w:rPr>
        <w:t>
      5. Мемлекеттік қызмет көрсету процесінің құрамына кіретін әрбір (әрекеттің) мазмұны, оның орындалу ұзақтығы:</w:t>
      </w:r>
    </w:p>
    <w:bookmarkEnd w:id="259"/>
    <w:bookmarkStart w:name="z275" w:id="260"/>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жүзеге асырылады – он бес минуттан аспайды;</w:t>
      </w:r>
    </w:p>
    <w:bookmarkEnd w:id="260"/>
    <w:bookmarkStart w:name="z276" w:id="261"/>
    <w:p>
      <w:pPr>
        <w:spacing w:after="0"/>
        <w:ind w:left="0"/>
        <w:jc w:val="both"/>
      </w:pPr>
      <w:r>
        <w:rPr>
          <w:rFonts w:ascii="Times New Roman"/>
          <w:b w:val="false"/>
          <w:i w:val="false"/>
          <w:color w:val="000000"/>
          <w:sz w:val="28"/>
        </w:rPr>
        <w:t>
      2) көрсетілетін қызметті берушінің басшысы қабылдаған күні екі сағат ішінде қарар қояды;</w:t>
      </w:r>
    </w:p>
    <w:bookmarkEnd w:id="261"/>
    <w:bookmarkStart w:name="z277" w:id="262"/>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 көрсету нәтижесін дайындайды – сегіз жұмыс күні ішінде;</w:t>
      </w:r>
    </w:p>
    <w:bookmarkEnd w:id="262"/>
    <w:bookmarkStart w:name="z278" w:id="26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үш сағат ішінде қол қояды</w:t>
      </w:r>
    </w:p>
    <w:bookmarkEnd w:id="263"/>
    <w:bookmarkStart w:name="z279" w:id="26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он бес минут ішінде береді.</w:t>
      </w:r>
    </w:p>
    <w:bookmarkEnd w:id="264"/>
    <w:bookmarkStart w:name="z280" w:id="265"/>
    <w:p>
      <w:pPr>
        <w:spacing w:after="0"/>
        <w:ind w:left="0"/>
        <w:jc w:val="both"/>
      </w:pPr>
      <w:r>
        <w:rPr>
          <w:rFonts w:ascii="Times New Roman"/>
          <w:b w:val="false"/>
          <w:i w:val="false"/>
          <w:color w:val="000000"/>
          <w:sz w:val="28"/>
        </w:rPr>
        <w:t>
      6. Келесі рәсімді (әрекетті) орындауды бастау үшін негіз болатын мемлекеттік қызметті көрсету бойынша рәсімнің (әрекеттің) нәтижесі:</w:t>
      </w:r>
    </w:p>
    <w:bookmarkEnd w:id="265"/>
    <w:bookmarkStart w:name="z281" w:id="266"/>
    <w:p>
      <w:pPr>
        <w:spacing w:after="0"/>
        <w:ind w:left="0"/>
        <w:jc w:val="both"/>
      </w:pPr>
      <w:r>
        <w:rPr>
          <w:rFonts w:ascii="Times New Roman"/>
          <w:b w:val="false"/>
          <w:i w:val="false"/>
          <w:color w:val="000000"/>
          <w:sz w:val="28"/>
        </w:rPr>
        <w:t>
      1) берілетін құжаттар тізілімінде құжаттарды қабылдау және алғаны туралы белгі (кеңсе қызметкері);</w:t>
      </w:r>
    </w:p>
    <w:bookmarkEnd w:id="266"/>
    <w:bookmarkStart w:name="z282" w:id="267"/>
    <w:p>
      <w:pPr>
        <w:spacing w:after="0"/>
        <w:ind w:left="0"/>
        <w:jc w:val="both"/>
      </w:pPr>
      <w:r>
        <w:rPr>
          <w:rFonts w:ascii="Times New Roman"/>
          <w:b w:val="false"/>
          <w:i w:val="false"/>
          <w:color w:val="000000"/>
          <w:sz w:val="28"/>
        </w:rPr>
        <w:t>
      2) қарар қою, жауапты орындаушыға өтініш пен құжаттар топтамасын жолдау (көрсетілетін қызметті берушінің басшысы);</w:t>
      </w:r>
    </w:p>
    <w:bookmarkEnd w:id="267"/>
    <w:bookmarkStart w:name="z283" w:id="268"/>
    <w:p>
      <w:pPr>
        <w:spacing w:after="0"/>
        <w:ind w:left="0"/>
        <w:jc w:val="both"/>
      </w:pPr>
      <w:r>
        <w:rPr>
          <w:rFonts w:ascii="Times New Roman"/>
          <w:b w:val="false"/>
          <w:i w:val="false"/>
          <w:color w:val="000000"/>
          <w:sz w:val="28"/>
        </w:rPr>
        <w:t>
      3) ұсынылған құжаттар топтамасының толықтығын және дұрыстығын тексеру (жауапты орындаушы);</w:t>
      </w:r>
    </w:p>
    <w:bookmarkEnd w:id="268"/>
    <w:bookmarkStart w:name="z284" w:id="269"/>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жіберу (көрсетілетін қызметті берушінің басшысы);</w:t>
      </w:r>
    </w:p>
    <w:bookmarkEnd w:id="269"/>
    <w:bookmarkStart w:name="z285" w:id="270"/>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(жауапты орындаушы).</w:t>
      </w:r>
    </w:p>
    <w:bookmarkEnd w:id="270"/>
    <w:bookmarkStart w:name="z286" w:id="27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271"/>
    <w:bookmarkStart w:name="z287" w:id="27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72"/>
    <w:bookmarkStart w:name="z288" w:id="27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73"/>
    <w:bookmarkStart w:name="z289" w:id="274"/>
    <w:p>
      <w:pPr>
        <w:spacing w:after="0"/>
        <w:ind w:left="0"/>
        <w:jc w:val="both"/>
      </w:pPr>
      <w:r>
        <w:rPr>
          <w:rFonts w:ascii="Times New Roman"/>
          <w:b w:val="false"/>
          <w:i w:val="false"/>
          <w:color w:val="000000"/>
          <w:sz w:val="28"/>
        </w:rPr>
        <w:t>
      2) көрсетілетін қызметті берушінің басшысы;</w:t>
      </w:r>
    </w:p>
    <w:bookmarkEnd w:id="274"/>
    <w:bookmarkStart w:name="z290" w:id="27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75"/>
    <w:bookmarkStart w:name="z291" w:id="276"/>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 (қызметкерлер) арасындағы рәсімдердің (әрекеттердің) реттілігін сипаттау:</w:t>
      </w:r>
    </w:p>
    <w:bookmarkEnd w:id="276"/>
    <w:bookmarkStart w:name="z292" w:id="277"/>
    <w:p>
      <w:pPr>
        <w:spacing w:after="0"/>
        <w:ind w:left="0"/>
        <w:jc w:val="both"/>
      </w:pPr>
      <w:r>
        <w:rPr>
          <w:rFonts w:ascii="Times New Roman"/>
          <w:b w:val="false"/>
          <w:i w:val="false"/>
          <w:color w:val="000000"/>
          <w:sz w:val="28"/>
        </w:rPr>
        <w:t>
      1) берілетін құжаттар тізілімінде құжаттарды қабылдау және алу туралы белгі (кеңсе қызметкері) – он бес минуттан аспайды;</w:t>
      </w:r>
    </w:p>
    <w:bookmarkEnd w:id="277"/>
    <w:bookmarkStart w:name="z293" w:id="278"/>
    <w:p>
      <w:pPr>
        <w:spacing w:after="0"/>
        <w:ind w:left="0"/>
        <w:jc w:val="both"/>
      </w:pPr>
      <w:r>
        <w:rPr>
          <w:rFonts w:ascii="Times New Roman"/>
          <w:b w:val="false"/>
          <w:i w:val="false"/>
          <w:color w:val="000000"/>
          <w:sz w:val="28"/>
        </w:rPr>
        <w:t>
      2) қарар қою (көрсетілетін қызметті берушінің басшысы) – екі сағат ішінде;</w:t>
      </w:r>
    </w:p>
    <w:bookmarkEnd w:id="278"/>
    <w:bookmarkStart w:name="z294" w:id="279"/>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қызметті көрсету нәтижесін дайындайды - сегіз жұмыс күні ішінде</w:t>
      </w:r>
    </w:p>
    <w:bookmarkEnd w:id="279"/>
    <w:bookmarkStart w:name="z295" w:id="280"/>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беру (көрсетілетін қызметті берушінің басшысы) – үш сағат ішінде;</w:t>
      </w:r>
    </w:p>
    <w:bookmarkEnd w:id="280"/>
    <w:bookmarkStart w:name="z296" w:id="281"/>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орындаушысы) - он бес минут ішінде.</w:t>
      </w:r>
    </w:p>
    <w:bookmarkEnd w:id="281"/>
    <w:bookmarkStart w:name="z297" w:id="282"/>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282"/>
    <w:bookmarkStart w:name="z298" w:id="283"/>
    <w:p>
      <w:pPr>
        <w:spacing w:after="0"/>
        <w:ind w:left="0"/>
        <w:jc w:val="both"/>
      </w:pPr>
      <w:r>
        <w:rPr>
          <w:rFonts w:ascii="Times New Roman"/>
          <w:b w:val="false"/>
          <w:i w:val="false"/>
          <w:color w:val="000000"/>
          <w:sz w:val="28"/>
        </w:rPr>
        <w:t>
      9. Мемлекеттік көрсетілетін қызмет Мемлекеттік корпорациясы арқылы көрсетілмейді.</w:t>
      </w:r>
    </w:p>
    <w:bookmarkEnd w:id="283"/>
    <w:bookmarkStart w:name="z299" w:id="284"/>
    <w:p>
      <w:pPr>
        <w:spacing w:after="0"/>
        <w:ind w:left="0"/>
        <w:jc w:val="both"/>
      </w:pPr>
      <w:r>
        <w:rPr>
          <w:rFonts w:ascii="Times New Roman"/>
          <w:b w:val="false"/>
          <w:i w:val="false"/>
          <w:color w:val="000000"/>
          <w:sz w:val="28"/>
        </w:rPr>
        <w:t>
      10. Мемлекеттік қызмет көрсету процесінің құрамына кіретін әрбір әрекеттің мазмұны, оның орындалу ұзақтығы:</w:t>
      </w:r>
    </w:p>
    <w:bookmarkEnd w:id="284"/>
    <w:bookmarkStart w:name="z300" w:id="285"/>
    <w:p>
      <w:pPr>
        <w:spacing w:after="0"/>
        <w:ind w:left="0"/>
        <w:jc w:val="both"/>
      </w:pPr>
      <w:r>
        <w:rPr>
          <w:rFonts w:ascii="Times New Roman"/>
          <w:b w:val="false"/>
          <w:i w:val="false"/>
          <w:color w:val="000000"/>
          <w:sz w:val="28"/>
        </w:rPr>
        <w:t>
      1) көрсетілетін қызметті берушінің қызметкері өтініштің дұрыс толтырылуын және көрсетілетін қызметті алушының ұсынған құжаттар топтамасының толықтығын тексереді (бес минуттан аспайды);</w:t>
      </w:r>
    </w:p>
    <w:bookmarkEnd w:id="285"/>
    <w:bookmarkStart w:name="z301" w:id="286"/>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қабылданғанын растау оның көшірмесінде өтініштің қабылданған күні мен уақытын көрсете отырып, кеңседе тіркеу туралы болып табылады (бес минуттан аспайды);</w:t>
      </w:r>
    </w:p>
    <w:bookmarkEnd w:id="286"/>
    <w:bookmarkStart w:name="z302" w:id="287"/>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корпорациясының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(бес минуттан аспайды);</w:t>
      </w:r>
    </w:p>
    <w:bookmarkEnd w:id="287"/>
    <w:bookmarkStart w:name="z303" w:id="288"/>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жеке басын сәйкестендіреді;</w:t>
      </w:r>
    </w:p>
    <w:bookmarkEnd w:id="288"/>
    <w:bookmarkStart w:name="z304" w:id="289"/>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алушыға мемлекеттік қызметті көрсету нәтижесін береді (бес минуттан аспайды);</w:t>
      </w:r>
    </w:p>
    <w:bookmarkEnd w:id="289"/>
    <w:bookmarkStart w:name="z305" w:id="290"/>
    <w:p>
      <w:pPr>
        <w:spacing w:after="0"/>
        <w:ind w:left="0"/>
        <w:jc w:val="both"/>
      </w:pPr>
      <w:r>
        <w:rPr>
          <w:rFonts w:ascii="Times New Roman"/>
          <w:b w:val="false"/>
          <w:i w:val="false"/>
          <w:color w:val="000000"/>
          <w:sz w:val="28"/>
        </w:rPr>
        <w:t>
      5) мемлекеттік қызметті көрсету мерзімі көрсетілетін қызметті берушіге құжаттар топтамасын тапсырған сәттен бастап (он жұмыс күні).</w:t>
      </w:r>
    </w:p>
    <w:bookmarkEnd w:id="290"/>
    <w:bookmarkStart w:name="z306" w:id="291"/>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291"/>
    <w:bookmarkStart w:name="z307" w:id="292"/>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жүгінбеген жағдайда, көрсетілетін қызметті беруші оның сақталуын қамтамасыз етеді.</w:t>
      </w:r>
    </w:p>
    <w:bookmarkEnd w:id="292"/>
    <w:bookmarkStart w:name="z308" w:id="293"/>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рәсімдерінің (әрекеттерінің), өзара әрекеттерінің реттілігін толық сипаттау, сондай-ақ көрсетілетін қызмет берушілермен және (немесе) Мемлекеттік корпорациямен өзара әрекет тәртібін және мемлекеттік қызмет көрсету үдерісінде ақпараттық жүйелерді қолдану тәртібін сипаттау осы регламенттегі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жалға алу шарттарын жасасу"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310" w:id="29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294"/>
    <w:bookmarkStart w:name="z311"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296"/>
    <w:p>
      <w:pPr>
        <w:spacing w:after="0"/>
        <w:ind w:left="0"/>
        <w:jc w:val="left"/>
      </w:pPr>
      <w:r>
        <w:rPr>
          <w:rFonts w:ascii="Times New Roman"/>
          <w:b/>
          <w:i w:val="false"/>
          <w:color w:val="000000"/>
        </w:rPr>
        <w:t xml:space="preserve"> Шартты белгілер:</w:t>
      </w:r>
    </w:p>
    <w:bookmarkEnd w:id="296"/>
    <w:bookmarkStart w:name="z313"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"_____" ______________</w:t>
            </w:r>
            <w:r>
              <w:br/>
            </w:r>
            <w:r>
              <w:rPr>
                <w:rFonts w:ascii="Times New Roman"/>
                <w:b w:val="false"/>
                <w:i w:val="false"/>
                <w:color w:val="000000"/>
                <w:sz w:val="20"/>
              </w:rPr>
              <w:t>№ ________ қаулысына</w:t>
            </w:r>
            <w:r>
              <w:br/>
            </w:r>
            <w:r>
              <w:rPr>
                <w:rFonts w:ascii="Times New Roman"/>
                <w:b w:val="false"/>
                <w:i w:val="false"/>
                <w:color w:val="000000"/>
                <w:sz w:val="20"/>
              </w:rPr>
              <w:t>6-қосымша</w:t>
            </w:r>
          </w:p>
        </w:tc>
      </w:tr>
    </w:tbl>
    <w:bookmarkStart w:name="z315" w:id="298"/>
    <w:p>
      <w:pPr>
        <w:spacing w:after="0"/>
        <w:ind w:left="0"/>
        <w:jc w:val="left"/>
      </w:pPr>
      <w:r>
        <w:rPr>
          <w:rFonts w:ascii="Times New Roman"/>
          <w:b/>
          <w:i w:val="false"/>
          <w:color w:val="000000"/>
        </w:rPr>
        <w:t xml:space="preserve"> "Жер учаскесін алу үшін кезекке қою" мемлекеттік көрсетілетін қызмет регламенті.</w:t>
      </w:r>
    </w:p>
    <w:bookmarkEnd w:id="298"/>
    <w:bookmarkStart w:name="z316" w:id="299"/>
    <w:p>
      <w:pPr>
        <w:spacing w:after="0"/>
        <w:ind w:left="0"/>
        <w:jc w:val="left"/>
      </w:pPr>
      <w:r>
        <w:rPr>
          <w:rFonts w:ascii="Times New Roman"/>
          <w:b/>
          <w:i w:val="false"/>
          <w:color w:val="000000"/>
        </w:rPr>
        <w:t xml:space="preserve"> 1-тарау. Жалпы ережелер.</w:t>
      </w:r>
    </w:p>
    <w:bookmarkEnd w:id="299"/>
    <w:bookmarkStart w:name="z317" w:id="300"/>
    <w:p>
      <w:pPr>
        <w:spacing w:after="0"/>
        <w:ind w:left="0"/>
        <w:jc w:val="both"/>
      </w:pPr>
      <w:r>
        <w:rPr>
          <w:rFonts w:ascii="Times New Roman"/>
          <w:b w:val="false"/>
          <w:i w:val="false"/>
          <w:color w:val="000000"/>
          <w:sz w:val="28"/>
        </w:rPr>
        <w:t>
      1. "Жер учаскесін алу үшін кезекке қою" мемлекеттік көрсетілетін қызметті (бұдан әрі – мемлекеттік көрсетілетін қызмет) облыстың, аудандардың, облыстық маңызы бар қалалардың, аудандық маңызы бар қалалардың, кенттердің, ауылдардың, ауылдық округтердің жергілікті атқарушы органдары көрсетеді (бұдан әрі – көрсетілетін қызметті беруші).</w:t>
      </w:r>
    </w:p>
    <w:bookmarkEnd w:id="300"/>
    <w:bookmarkStart w:name="z318" w:id="30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301"/>
    <w:bookmarkStart w:name="z319" w:id="302"/>
    <w:p>
      <w:pPr>
        <w:spacing w:after="0"/>
        <w:ind w:left="0"/>
        <w:jc w:val="both"/>
      </w:pPr>
      <w:r>
        <w:rPr>
          <w:rFonts w:ascii="Times New Roman"/>
          <w:b w:val="false"/>
          <w:i w:val="false"/>
          <w:color w:val="000000"/>
          <w:sz w:val="28"/>
        </w:rPr>
        <w:t>
      2. Мемлекеттік қызметті көрсету нысаны: қағаз түрінде.</w:t>
      </w:r>
    </w:p>
    <w:bookmarkEnd w:id="302"/>
    <w:bookmarkStart w:name="z320" w:id="303"/>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берушінің өтінішті арнайы есепке алғаны туралы хабарламасы немесе "Жер қатынастары саласындағы мемлекеттік көрсетілетін қызмет стандарттарын бекіту туралы" ( Қазақстан Республикасының Әділет министрлігінде 2019 жылғы 25 қаңтарда № 18243 болып тіркелді) Қазақстан Республикасы Премьер-Министрінің орынбасары – Қазақстан Республикасы Ауыл шаруашылығы министрінің 2019 жылғы 24 қаңтардағы № 25 бұйрығымен бекітілген "Жер учаскесін алу үшін кезекке қою" мемлекеттік көрсетілетін қызмет Стандарттың (бұдан әрі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303"/>
    <w:bookmarkStart w:name="z321" w:id="30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304"/>
    <w:bookmarkStart w:name="z322" w:id="305"/>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күту тәртібімен көрсетіледі.</w:t>
      </w:r>
    </w:p>
    <w:bookmarkEnd w:id="305"/>
    <w:bookmarkStart w:name="z323" w:id="30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тәртібін сипаттау.</w:t>
      </w:r>
    </w:p>
    <w:bookmarkEnd w:id="306"/>
    <w:bookmarkStart w:name="z324" w:id="307"/>
    <w:p>
      <w:pPr>
        <w:spacing w:after="0"/>
        <w:ind w:left="0"/>
        <w:jc w:val="both"/>
      </w:pPr>
      <w:r>
        <w:rPr>
          <w:rFonts w:ascii="Times New Roman"/>
          <w:b w:val="false"/>
          <w:i w:val="false"/>
          <w:color w:val="000000"/>
          <w:sz w:val="28"/>
        </w:rPr>
        <w:t>
      4. Көрсетілетін қызметті алушы (не сенімхат бойынша оның өкілі), оның ішінде жеңілдіктері бар тұлғалар көрсетілетін қызметті берушіге жүгінген кезде мемлекеттік қызмет көрсету бойынша рәсімді (әрекетті) бастауға негіздеме болып табылады.</w:t>
      </w:r>
    </w:p>
    <w:bookmarkEnd w:id="307"/>
    <w:bookmarkStart w:name="z325" w:id="308"/>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бұрын жер пайдалануға берілген жер учаскесін жеке меншікке сатуға арналған өтініш;</w:t>
      </w:r>
    </w:p>
    <w:bookmarkEnd w:id="308"/>
    <w:bookmarkStart w:name="z326" w:id="309"/>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bookmarkEnd w:id="309"/>
    <w:bookmarkStart w:name="z327" w:id="310"/>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310"/>
    <w:bookmarkStart w:name="z328" w:id="311"/>
    <w:p>
      <w:pPr>
        <w:spacing w:after="0"/>
        <w:ind w:left="0"/>
        <w:jc w:val="both"/>
      </w:pPr>
      <w:r>
        <w:rPr>
          <w:rFonts w:ascii="Times New Roman"/>
          <w:b w:val="false"/>
          <w:i w:val="false"/>
          <w:color w:val="000000"/>
          <w:sz w:val="28"/>
        </w:rPr>
        <w:t>
      5. Мемлекеттік қызмет көрсету процесінің құрамына кіретін әрбір (әрекеттің) мазмұны, оның орындалу ұзақтығы:</w:t>
      </w:r>
    </w:p>
    <w:bookmarkEnd w:id="311"/>
    <w:bookmarkStart w:name="z329" w:id="312"/>
    <w:p>
      <w:pPr>
        <w:spacing w:after="0"/>
        <w:ind w:left="0"/>
        <w:jc w:val="both"/>
      </w:pPr>
      <w:r>
        <w:rPr>
          <w:rFonts w:ascii="Times New Roman"/>
          <w:b w:val="false"/>
          <w:i w:val="false"/>
          <w:color w:val="000000"/>
          <w:sz w:val="28"/>
        </w:rPr>
        <w:t xml:space="preserve">
      1) құжаттарды қабылдау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жүзеге асырылады – он бес минуттан аспайды;</w:t>
      </w:r>
    </w:p>
    <w:bookmarkEnd w:id="312"/>
    <w:bookmarkStart w:name="z330" w:id="313"/>
    <w:p>
      <w:pPr>
        <w:spacing w:after="0"/>
        <w:ind w:left="0"/>
        <w:jc w:val="both"/>
      </w:pPr>
      <w:r>
        <w:rPr>
          <w:rFonts w:ascii="Times New Roman"/>
          <w:b w:val="false"/>
          <w:i w:val="false"/>
          <w:color w:val="000000"/>
          <w:sz w:val="28"/>
        </w:rPr>
        <w:t>
      2) көрсетілетін қызметті берушінің басшысы қабылдаған күні екі сағат ішінде қарар қояды;</w:t>
      </w:r>
    </w:p>
    <w:bookmarkEnd w:id="313"/>
    <w:bookmarkStart w:name="z331" w:id="314"/>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 көрсету нәтижесін дайындайды – он жұмыс күні ішінде;</w:t>
      </w:r>
    </w:p>
    <w:bookmarkEnd w:id="314"/>
    <w:bookmarkStart w:name="z332" w:id="31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үш сағат ішінде қол қояды</w:t>
      </w:r>
    </w:p>
    <w:bookmarkEnd w:id="315"/>
    <w:bookmarkStart w:name="z333" w:id="316"/>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он бес минут ішінде береді.</w:t>
      </w:r>
    </w:p>
    <w:bookmarkEnd w:id="316"/>
    <w:bookmarkStart w:name="z334" w:id="317"/>
    <w:p>
      <w:pPr>
        <w:spacing w:after="0"/>
        <w:ind w:left="0"/>
        <w:jc w:val="both"/>
      </w:pPr>
      <w:r>
        <w:rPr>
          <w:rFonts w:ascii="Times New Roman"/>
          <w:b w:val="false"/>
          <w:i w:val="false"/>
          <w:color w:val="000000"/>
          <w:sz w:val="28"/>
        </w:rPr>
        <w:t>
      6. Келесі рәсімді (әрекетті) орындауды бастау үшін негіз болатын мемлекеттік қызметті көрсету бойынша рәсімнің (әрекеттің) нәтижесі:</w:t>
      </w:r>
    </w:p>
    <w:bookmarkEnd w:id="317"/>
    <w:bookmarkStart w:name="z335" w:id="318"/>
    <w:p>
      <w:pPr>
        <w:spacing w:after="0"/>
        <w:ind w:left="0"/>
        <w:jc w:val="both"/>
      </w:pPr>
      <w:r>
        <w:rPr>
          <w:rFonts w:ascii="Times New Roman"/>
          <w:b w:val="false"/>
          <w:i w:val="false"/>
          <w:color w:val="000000"/>
          <w:sz w:val="28"/>
        </w:rPr>
        <w:t>
      1) берілетін құжаттар тізілімінде құжаттарды қабылдау және алғаны туралы белгі (кеңсе қызметкері);</w:t>
      </w:r>
    </w:p>
    <w:bookmarkEnd w:id="318"/>
    <w:bookmarkStart w:name="z336" w:id="319"/>
    <w:p>
      <w:pPr>
        <w:spacing w:after="0"/>
        <w:ind w:left="0"/>
        <w:jc w:val="both"/>
      </w:pPr>
      <w:r>
        <w:rPr>
          <w:rFonts w:ascii="Times New Roman"/>
          <w:b w:val="false"/>
          <w:i w:val="false"/>
          <w:color w:val="000000"/>
          <w:sz w:val="28"/>
        </w:rPr>
        <w:t>
      2) қарар қою, жауапты орындаушыға өтініш пен құжаттар топтамасын жолдау (көрсетілетін қызметті берушінің басшысы);</w:t>
      </w:r>
    </w:p>
    <w:bookmarkEnd w:id="319"/>
    <w:bookmarkStart w:name="z337" w:id="320"/>
    <w:p>
      <w:pPr>
        <w:spacing w:after="0"/>
        <w:ind w:left="0"/>
        <w:jc w:val="both"/>
      </w:pPr>
      <w:r>
        <w:rPr>
          <w:rFonts w:ascii="Times New Roman"/>
          <w:b w:val="false"/>
          <w:i w:val="false"/>
          <w:color w:val="000000"/>
          <w:sz w:val="28"/>
        </w:rPr>
        <w:t>
      3) ұсынылған құжаттар топтамасының толықтығын және дұрыстығын тексеру (жауапты орындаушы);</w:t>
      </w:r>
    </w:p>
    <w:bookmarkEnd w:id="320"/>
    <w:bookmarkStart w:name="z338" w:id="321"/>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жіберу (көрсетілетін қызметті берушінің басшысы);</w:t>
      </w:r>
    </w:p>
    <w:bookmarkEnd w:id="321"/>
    <w:bookmarkStart w:name="z339" w:id="322"/>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(жауапты орындаушы).</w:t>
      </w:r>
    </w:p>
    <w:bookmarkEnd w:id="322"/>
    <w:bookmarkStart w:name="z340" w:id="32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323"/>
    <w:bookmarkStart w:name="z341" w:id="3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4"/>
    <w:bookmarkStart w:name="z342" w:id="32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25"/>
    <w:bookmarkStart w:name="z343" w:id="326"/>
    <w:p>
      <w:pPr>
        <w:spacing w:after="0"/>
        <w:ind w:left="0"/>
        <w:jc w:val="both"/>
      </w:pPr>
      <w:r>
        <w:rPr>
          <w:rFonts w:ascii="Times New Roman"/>
          <w:b w:val="false"/>
          <w:i w:val="false"/>
          <w:color w:val="000000"/>
          <w:sz w:val="28"/>
        </w:rPr>
        <w:t>
      2) көрсетілетін қызметті берушінің басшысы;</w:t>
      </w:r>
    </w:p>
    <w:bookmarkEnd w:id="326"/>
    <w:bookmarkStart w:name="z344" w:id="32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7"/>
    <w:bookmarkStart w:name="z345" w:id="328"/>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 (қызметкерлер) арасындағы рәсімдердің (әрекеттердің) реттілігін сипаттау:</w:t>
      </w:r>
    </w:p>
    <w:bookmarkEnd w:id="328"/>
    <w:bookmarkStart w:name="z346" w:id="329"/>
    <w:p>
      <w:pPr>
        <w:spacing w:after="0"/>
        <w:ind w:left="0"/>
        <w:jc w:val="both"/>
      </w:pPr>
      <w:r>
        <w:rPr>
          <w:rFonts w:ascii="Times New Roman"/>
          <w:b w:val="false"/>
          <w:i w:val="false"/>
          <w:color w:val="000000"/>
          <w:sz w:val="28"/>
        </w:rPr>
        <w:t>
      1) берілетін құжаттар тізілімінде құжаттарды қабылдау және алу туралы белгі (кеңсе қызметкері) – он бес минуттан аспайды;</w:t>
      </w:r>
    </w:p>
    <w:bookmarkEnd w:id="329"/>
    <w:bookmarkStart w:name="z347" w:id="330"/>
    <w:p>
      <w:pPr>
        <w:spacing w:after="0"/>
        <w:ind w:left="0"/>
        <w:jc w:val="both"/>
      </w:pPr>
      <w:r>
        <w:rPr>
          <w:rFonts w:ascii="Times New Roman"/>
          <w:b w:val="false"/>
          <w:i w:val="false"/>
          <w:color w:val="000000"/>
          <w:sz w:val="28"/>
        </w:rPr>
        <w:t>
      2) қарар қою (көрсетілетін қызметті берушінің басшысы) – екі сағат ішінде;</w:t>
      </w:r>
    </w:p>
    <w:bookmarkEnd w:id="330"/>
    <w:bookmarkStart w:name="z348" w:id="331"/>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қызметті көрсету нәтижесін дайындайды - он жұмыс күні ішінде</w:t>
      </w:r>
    </w:p>
    <w:bookmarkEnd w:id="331"/>
    <w:bookmarkStart w:name="z349" w:id="332"/>
    <w:p>
      <w:pPr>
        <w:spacing w:after="0"/>
        <w:ind w:left="0"/>
        <w:jc w:val="both"/>
      </w:pPr>
      <w:r>
        <w:rPr>
          <w:rFonts w:ascii="Times New Roman"/>
          <w:b w:val="false"/>
          <w:i w:val="false"/>
          <w:color w:val="000000"/>
          <w:sz w:val="28"/>
        </w:rPr>
        <w:t>
      4) мемлекеттік қызметті көрсету нәтижесіне қол қою және жауапты орындаушыға беру (көрсетілетін қызметті берушінің басшысы) – үш сағат ішінде;</w:t>
      </w:r>
    </w:p>
    <w:bookmarkEnd w:id="332"/>
    <w:bookmarkStart w:name="z350" w:id="333"/>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(жауапты орындаушысы) - он бес минут ішінде.</w:t>
      </w:r>
    </w:p>
    <w:bookmarkEnd w:id="333"/>
    <w:bookmarkStart w:name="z351" w:id="334"/>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тәртібін сипаттау.</w:t>
      </w:r>
    </w:p>
    <w:bookmarkEnd w:id="334"/>
    <w:bookmarkStart w:name="z352" w:id="335"/>
    <w:p>
      <w:pPr>
        <w:spacing w:after="0"/>
        <w:ind w:left="0"/>
        <w:jc w:val="both"/>
      </w:pPr>
      <w:r>
        <w:rPr>
          <w:rFonts w:ascii="Times New Roman"/>
          <w:b w:val="false"/>
          <w:i w:val="false"/>
          <w:color w:val="000000"/>
          <w:sz w:val="28"/>
        </w:rPr>
        <w:t>
      9. Мемлекеттік көрсетілетін қызмет Мемлекеттік корпорациясы арқылы көрсетілмейді.</w:t>
      </w:r>
    </w:p>
    <w:bookmarkEnd w:id="335"/>
    <w:bookmarkStart w:name="z353" w:id="336"/>
    <w:p>
      <w:pPr>
        <w:spacing w:after="0"/>
        <w:ind w:left="0"/>
        <w:jc w:val="both"/>
      </w:pPr>
      <w:r>
        <w:rPr>
          <w:rFonts w:ascii="Times New Roman"/>
          <w:b w:val="false"/>
          <w:i w:val="false"/>
          <w:color w:val="000000"/>
          <w:sz w:val="28"/>
        </w:rPr>
        <w:t>
      10. Мемлекеттік қызмет көрсету процесінің құрамына кіретін әрбір әрекеттің мазмұны, оның орындалу ұзақтығы:</w:t>
      </w:r>
    </w:p>
    <w:bookmarkEnd w:id="336"/>
    <w:bookmarkStart w:name="z354" w:id="337"/>
    <w:p>
      <w:pPr>
        <w:spacing w:after="0"/>
        <w:ind w:left="0"/>
        <w:jc w:val="both"/>
      </w:pPr>
      <w:r>
        <w:rPr>
          <w:rFonts w:ascii="Times New Roman"/>
          <w:b w:val="false"/>
          <w:i w:val="false"/>
          <w:color w:val="000000"/>
          <w:sz w:val="28"/>
        </w:rPr>
        <w:t>
      1) көрсетілетін қызметті берушінің қызметкері өтініштің дұрыс толтырылуын және көрсетілетін қызметті алушының ұсынған құжаттар топтамасының толықтығын тексереді (бес минуттан аспайды);</w:t>
      </w:r>
    </w:p>
    <w:bookmarkEnd w:id="337"/>
    <w:bookmarkStart w:name="z355" w:id="338"/>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қабылданғанын растау оның көшірмесінде өтініштің қабылданған күні мен уақытын көрсете отырып, кеңседе тіркеу туралы болып табылады (бес минуттан аспайды);</w:t>
      </w:r>
    </w:p>
    <w:bookmarkEnd w:id="338"/>
    <w:bookmarkStart w:name="z356" w:id="339"/>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корпорациясының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(бес минуттан аспайды);</w:t>
      </w:r>
    </w:p>
    <w:bookmarkEnd w:id="339"/>
    <w:bookmarkStart w:name="z357" w:id="340"/>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жеке басын сәйкестендіреді;</w:t>
      </w:r>
    </w:p>
    <w:bookmarkEnd w:id="340"/>
    <w:bookmarkStart w:name="z358" w:id="341"/>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алушыға мемлекеттік қызметті көрсету нәтижесін береді (бес минуттан аспайды);</w:t>
      </w:r>
    </w:p>
    <w:bookmarkEnd w:id="341"/>
    <w:bookmarkStart w:name="z359" w:id="342"/>
    <w:p>
      <w:pPr>
        <w:spacing w:after="0"/>
        <w:ind w:left="0"/>
        <w:jc w:val="both"/>
      </w:pPr>
      <w:r>
        <w:rPr>
          <w:rFonts w:ascii="Times New Roman"/>
          <w:b w:val="false"/>
          <w:i w:val="false"/>
          <w:color w:val="000000"/>
          <w:sz w:val="28"/>
        </w:rPr>
        <w:t>
      5) мемлекеттік қызметті көрсету мерзімі көрсетілетін қызметті берушіге құжаттар топтамасын тапсырған сәттен бастап (он екі жұмыс күні).</w:t>
      </w:r>
    </w:p>
    <w:bookmarkEnd w:id="342"/>
    <w:bookmarkStart w:name="z360" w:id="343"/>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End w:id="343"/>
    <w:bookmarkStart w:name="z361" w:id="344"/>
    <w:p>
      <w:pPr>
        <w:spacing w:after="0"/>
        <w:ind w:left="0"/>
        <w:jc w:val="both"/>
      </w:pPr>
      <w:r>
        <w:rPr>
          <w:rFonts w:ascii="Times New Roman"/>
          <w:b w:val="false"/>
          <w:i w:val="false"/>
          <w:color w:val="000000"/>
          <w:sz w:val="28"/>
        </w:rPr>
        <w:t>
      Көрсетілетін қызметті алушы белгіленген мерзімде қызмет нәтижесін алуға жүгінбеген жағдайда, көрсетілетін қызметті беруші оның сақталуын қамтамасыз етеді.</w:t>
      </w:r>
    </w:p>
    <w:bookmarkEnd w:id="344"/>
    <w:bookmarkStart w:name="z362" w:id="345"/>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рәсімдерінің (әрекеттерінің), өзара әрекеттерінің реттілігін толық сипаттау, сондай-ақ көрсетілетін қызмет берушілермен және (немесе) Мемлекеттік корпорациямен өзара әрекет тәртібін және мемлекеттік қызмет көрсету үдерісінде ақпараттық жүйелерді қолдану тәртібін сипаттау осы регламенттегі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 кезекке қою"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364" w:id="346"/>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46"/>
    <w:bookmarkStart w:name="z365"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48"/>
    <w:p>
      <w:pPr>
        <w:spacing w:after="0"/>
        <w:ind w:left="0"/>
        <w:jc w:val="left"/>
      </w:pPr>
      <w:r>
        <w:rPr>
          <w:rFonts w:ascii="Times New Roman"/>
          <w:b/>
          <w:i w:val="false"/>
          <w:color w:val="000000"/>
        </w:rPr>
        <w:t xml:space="preserve"> Шартты белгілер:</w:t>
      </w:r>
    </w:p>
    <w:bookmarkEnd w:id="348"/>
    <w:bookmarkStart w:name="z367"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