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822c1" w14:textId="3f822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облыстық мәслихатының 2016 жылғы 6 қаңтардағы XLI сессиясының "Қарағанды облысы бойынша тексеру комиссиясы" мемлекеттік мекемесі туралы Ережені бекіту туралы" № 474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облыстық мәслихатының 2019 жылғы 28 қарашадағы № 468 шешімі. Қарағанды облысының Әділет департаментінде 2019 жылғы 4 желтоқсанда № 5551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"</w:t>
      </w:r>
      <w:r>
        <w:rPr>
          <w:rFonts w:ascii="Times New Roman"/>
          <w:b w:val="false"/>
          <w:i w:val="false"/>
          <w:color w:val="000000"/>
          <w:sz w:val="28"/>
        </w:rPr>
        <w:t>Құқықтық актілер туралы</w:t>
      </w:r>
      <w:r>
        <w:rPr>
          <w:rFonts w:ascii="Times New Roman"/>
          <w:b w:val="false"/>
          <w:i w:val="false"/>
          <w:color w:val="000000"/>
          <w:sz w:val="28"/>
        </w:rPr>
        <w:t>" 2016 жылғы 6 сәуірдегі  Қазақстан Республикасы Заңына сәйкес Қарағанды облыстық мәслихатыШЕШІМ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Қарағанды облыстық мәслихатының 2016 жылғы 6 қаңтардағы XLI сессиясының "Қарағанды облысы бойынша тексеру комиссиясы" мемлекеттік мекемесі туралы Ережені бекіту туралы" №474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жойылсын деп танылсын (Нормативтік құқықтық актілерді мемлекеттік тіркеу тізілімінде № 3639 болып тіркелген, "Әділет" ақпараттық-құқықтық жүйесінде 2016 жылғы 2 ақпанда, "Индустриальная Караганда" 2016 жылғы 28 қаңтардағы № 11-12 (21956-21957) және "Орталық Қазақстан" 2016 жылғы 28 қаңтардағы № 18-19 (22 124) газеттерінде жарияланған).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Мухамеджанов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Утешов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