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0b087" w14:textId="870b0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2019 жылға мүгедектер үшін жұмыс орындарының квотасын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қаласының әкімдігінің 2019 жылғы 1 наурыздағы № 11/01 қаулысы. Қарағанды облысының Әділет департаментінде 2019 жылғы 5 наурызда № 5213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", 2005 жылғы 13 сәуірдегі "Қазақстан Республикасында мүгедектерді әлеуметтік қорғау туралы" Заңының 31 бабының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2016 жылғы 6 сәуірдегі "Халықты жұмыспен қамту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9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6) тармақшасына, "Мүгедектер үшін жұмыс орындарын квоталау қағидаларын бекіту туралы" Қазақстан Республикасы денсаулық сақтау және әлеуметтік даму министрінің 2016 жылғы 13 маусымдағы № 498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14010 бойынша тіркелген) сәйкес, Қарағанды қаласының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Ауыр жұмыстардағы, еңбек жағдайлары зиянды, қауіпті жұмыстардағы жұмыс орындарын есептемегенде, меншік нысанына және ұйымдастырушылық-құқықтық нысанына қарамастан, ұйымдар үшін ұйымның жұмыс орындарының тізімдік санының пайыздық көрсетілімі мүгедектер үшін жұмыс орындарының квотасы 2% - дан бастап 4% - ға дейінгі көлемде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Қарағанды қаласы әкімінің орынбасары И. Ю. Любарскаяға жүктелсін.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 ресми жарияланғаннан кейін он күнтізбелік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Әубәкіров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"1" наурыз № 11/01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қосымша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Мүгедектер үшін жұмыс орындары квотасы белгіленетін Қарағанды қаласы ұйымдарының тізімі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0"/>
        <w:gridCol w:w="6023"/>
        <w:gridCol w:w="1517"/>
        <w:gridCol w:w="2719"/>
        <w:gridCol w:w="1121"/>
      </w:tblGrid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Ұйымның атауы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Қызметкерлердің тізімдік саны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Қызметкерлердің тізімдік санынан алғандағы квотаның көлемі (%)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 үшін жұмыс орындарының саны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қаласы мәдениет және тілдерді дамыту бөлімінің Қарағанды қаласы әкімдігінің "Шахтер" коммуналдық мемлекеттік қазыналық кәсіпорны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қаласы әкімдігінің "Қарағанды қаласының білім бөлімі" мемлекеттік мекемесінің "№ 68 мектеп-интернат" коммуналдық мемлекеттік мекемесі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қаласы әкімдігінің "Қарағанды қаласының білім бөлімі" мемлекеттік мекемесінің "№ 23 жалпы білім беретін орта мектебі" коммуналдық мемлекеттік мекемесі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