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232" w14:textId="e7e9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XXXIII сессиясының 2018 жылғы 24 желтоқсандағы № 353 "Қарағанды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23 тамыздағы № 424 шешімі. Қарағанды облысының Әділет департаментінде 2019 жылғы 6 қыркүйекте № 5458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XXXIII сессиясының 2018 жылғы 24 желтоқсандағы №353 "Қарағанды қаласының 2019-2021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5094 болып тіркелген, 2018 жылғы 27 желтоқсандағы №155 (2043) "Взгляд на события" газетінде, 2019 жылдың 4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2019-2021 жылдарға арналған, оның ішінде 2019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65 582 502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38 143 551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399 943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4 050 595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22 988 413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69 365 763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4 287 140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4 287 140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441 716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441 716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7 628 685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7 628 685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9 111 360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5 037 610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3 554 935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2019 жылғы 1 қаңтардан бастап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 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тамыздағы XL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65 582 502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38 143 551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5 957 745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6 486 439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22 988 413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6 011 085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5 981 142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2 211 874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22 233 386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18 787 201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17 480 430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3 255 547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1 081 220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15 851 367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7 158 249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3 342 815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1 988 534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2 657 646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8 607 642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2 692 149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2 989 259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318"/>
        <w:gridCol w:w="318"/>
        <w:gridCol w:w="3415"/>
        <w:gridCol w:w="7613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-7 628 685</w:t>
            </w:r>
          </w:p>
        </w:tc>
      </w:tr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тамыздағы XL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2019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4"/>
        <w:gridCol w:w="4796"/>
      </w:tblGrid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31 251 809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13 565 536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13 565 536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323 129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2 206 246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1 193 231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бойынша кеңес берушілер мен ассистенттер енгізуге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аса қауіпті инфекциялық ауруға шалдыққан жануарларының санитарлық союын жүргізуге құнын иелеріне өтеуге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жылы 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1 785 359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қамтылатын азаматтық қызметшілердің жекелеген санаттарына, ұйымдардың қызметкерлеріне, мемлекеттік кәсіпорындардың қызметкерлеріне ең төменгі жалақы мөлшерінің өзгеруіне байланысты жалақысын арттыруға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3 266 211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924 294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беруге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398 737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8 574 913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361 215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2 099 261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639 199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3 247 255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бағдарламасының атуы шеңберінде индустриялық инфрақұрылымды дамытуға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9 111 360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беруге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4 824 220</w:t>
            </w:r>
          </w:p>
        </w:tc>
      </w:tr>
      <w:tr>
        <w:trPr>
          <w:trHeight w:val="30" w:hRule="atLeast"/>
        </w:trPr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тамыздағы XL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 ХХХІІІ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2019 жылға арналған бюджеттік бағдарламалары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1 139 445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1 452 136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