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00769" w14:textId="6c007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қалалық мәслихатының ХХI сессиясының 2017 жылғы 22 желтоқсандағы № 249 "Қарағанды қаласы бойынша коммуналдық қалдықтардың түзілу және жинақталу нормаларын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2019 жылғы 28 қарашадағы № 459 шешімі. Қарағанды облысының Әділет департаментінде 2019 жылғы 10 желтоқсанда № 5580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Қарағанды қалалық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қалалық мәслихатының ХХI сессиясының 2017 жылғы 22 желтоқсандағы № 249 "Қарағанды қаласы бойынша коммуналдық қалдықтардың түзілу және жинақталу нормаларын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4513 болып тіркелген, 2018 жылдың 8 қаңтарында Қазақстан Республикасы нормативтік құқықтық актілерінің эталондық бақылау банкінде электрондық түрде жарияланған)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Буранкулова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Бексұлтанов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"28"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ХLIII сессиясының №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XХI сессиясының № 249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 бойынша коммуналдық қалдықтардың түзілу және жинақталу нормалары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8"/>
        <w:gridCol w:w="3963"/>
        <w:gridCol w:w="2685"/>
        <w:gridCol w:w="4234"/>
      </w:tblGrid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есептік бірлікке жылдық норма,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1,76/2,26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жәе сол сияқтылар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жинақ банктері, байланыс бөлімшелері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қызметкер 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0,0069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 - орын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ойынханадар, ойын автоматтарының залы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0,061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 – түлік, өнеркәсіптік тауар дүкендері, супермаркеттер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Азық-тұлік тауарларының көтерме базалары, қоймалары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тауарлардың көтерме базалары, қоймалары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үйі: халыққа қызмет көрсету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автожанармай құю станциясы, гараждар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қызмет көрсету орындары (кілттер жасау және сол сияқтылар)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аумағында жаппай іс-шаралар ұйымдастыратын заңды ұйымдар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0,0041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