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62e5" w14:textId="3cb6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қаласының ауылдық елді мекендеріне жұмыс істеуге және тұруға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2019 жылы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2019 жылғы 3 мамырдағы № 34/305 шешімі. Қарағанды облысының Әділет департаментінде 2019 жылғы 8 мамырда № 5325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2005 жылғы 8 шілдедегі "</w:t>
      </w:r>
      <w:r>
        <w:rPr>
          <w:rFonts w:ascii="Times New Roman"/>
          <w:b w:val="false"/>
          <w:i w:val="false"/>
          <w:color w:val="000000"/>
          <w:sz w:val="28"/>
        </w:rPr>
        <w:t>Агроөнеркәсіптік кешенді және ауылдық аумақтарды дамытуды мемлекеттік реттеу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Үкіметінің 2009 жылғы 18 ақпандағы № 183 "Ауылдық елді мекендерге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ұсыну мөлшерін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Жезқазған қаласының ауылдық елді мекендеріне жұмыс істеуге және тұруға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 2019 жылы көрсетілсін.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Филипович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