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0b1b" w14:textId="db4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24 желтоқсандағы XХХ сессиясының № 30/274 "2019-2021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29 қарашадағы № 39/341 шешімі. Қарағанды облысының Әділет департаментінде 2019 жылғы 10 желтоқсанда № 5578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24 желтоқсандағы XХХ сессиясының №30/274 "2019-2021 жылдарға арналған Жезқазған қаласының бюджеті туралы" (Нормативтік құқықтық актілерді мемлекеттік тіркеу тізілімінде №5090 тіркелген, 2019 жылғы 9 қаңтардағы Қазақстан Республикасы Нормативтік құқықтық актілерінің электрондық түрдегі эталондық бақылау банкінде, 2019 жылғы 11 қаңтардағы №01 (8115), 2019 жылғы 18 қаңтардағы №02 (8116) "Сарыарқа" газетінде, 2019 жылғы 11 қаңтардағы №1 (257), 2019 жылғы 18 қаңтардағы №2 (258)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17772810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8048322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81792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9599571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- 18876621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1082968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1114761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31793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2186779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2186779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1258161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54483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983101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қалалық бюджеттің түсімдерінің құрамында облыстық және республикалық бюджеттерден 8535530 мың теңге сомасындағы ағымдағы нысаналы трансферттер мен даму трансферттері қарастырылғаны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Жезқазған қаласы атқарушы органының 2019 жылға арналған резерві 0 мың теңге сомасында бекітілсін.";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ХХХIX сессиясының №39/341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ХХХIX сессиясының №39/341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 мен нысаналы даму трансферттері,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мұғалімдерінің, педагог-психологтарының еңбекақы төлемін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диагнозды мүгедек балаларға біржолғы қолданылатын катетерлермен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оқытуға қосымша тартуды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орталықтарына әлеуметтік жұмыс жөніндегі консультанттар мен ассистенттерді енгізуге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мамандықтар бойынша жұмыс кадрларын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жұмысқа орналастыру агенттіктеріне қызметтер аутсорсингі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бюджеттердің шығындарын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(сумен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көп қабатты тұрғын үйлерге инженерлік-коммуникациялық инфрақұрылым дамыту және жайластыру (сумен жабдықтау, кәріз, жылумен жабдықтау, байланыс желісі)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көп қабатты тұрғын үйлерге инженерлік-коммуникациялық инфрақұрылым дамыту және жайластыру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кәріз тазартқыш қондырғыларын қайта құрылымдау және жаңғыртуға жобалық-сметалық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69 орам, Шевченко көшесі,23А 3 қабатты 18 пәтерлі тұрғын үйге (электрмен жабдықтау) инженерлік-коммуникациялық инфрақұрылымды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69 орам, Шевченко көшесі,23А 3 қабатты 18 пәтерлі тұрғын үйге (су құбыры, кәріз, жылумен жабдықтау, телефондандыру, абаттандыру) инженерлік-коммуникациялық инфрақұрылымды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 (Жезқазған қаласы жылу желілерін реконструкциялау және жаңарту, 1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(немесе) салуға кредит беру (Жезқазған қаласының 69 орамдағы Шевченко көшесі,23А 3 қабатты 18 пәтерлі тұрғын үйдің құрылысы)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29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ХХХIX сессиясының №39/341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әкімдер аппараттарының шығындары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29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ХХХIX сессиясының №39/341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