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73a6" w14:textId="bc77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ауылдық округтер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2019 жылғы 27 желтоқсандағы № 42/371 шешімі. Қарағанды облысының Әділет департаментінде 2019 жылғы 30 желтоқсанда № 5626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ШЕШІМ ЕТТІ: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78245 мың теңге, оның ішінде: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77959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78245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Жезқазған қалалық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55/466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45493 мың теңге, оның ішінде: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45431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45493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Қарағанды облысы Жезқазған қалалық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55/466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45906 мың теңге, оның ішінде: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мың теңге;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45825 мың теңге;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45906 мың теңге;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Қарағанды облысы Жезқазған қалалық мәслихатының 03.12.2020 </w:t>
      </w:r>
      <w:r>
        <w:rPr>
          <w:rFonts w:ascii="Times New Roman"/>
          <w:b w:val="false"/>
          <w:i w:val="false"/>
          <w:color w:val="000000"/>
          <w:sz w:val="28"/>
        </w:rPr>
        <w:t>№ 55/466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ауылдық округтерінің бюджеті түсімдерінің құрамында қалалық бюджеттен ауылдық округтерінің бюджетіне берілетін бюджеттік субвенциялар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ауылдық округтерінің бюджеті түсімдерінің құрамында қалалық бюджеттен ауылдық округтерінің бюджетіне берілетін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11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 бюджетін атқару үрдісінде еңбек ақы төлеу шығыстары секвестрлеуге жатпайды деп белгіленсін.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бастап қолданысқа енеді.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сессиясының №42/371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Кеңгір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Қарағанды облысы Жезқазған қалалық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55/466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XXXXII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Кеңгір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XXXXII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7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Кеңгір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сессиясының №42/371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Талап ауылдық округінің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Қарағанды облысы Жезқазған қалалық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55/466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XXXXII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7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Талап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XXXXII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Талап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сессиясының №42/371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Сарыкеңгір ауылдық округінің бюджеті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Қарағанды облысы Жезқазған қалалық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55/466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XXXXII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Сарыкеңгір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8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Сарыкеңгір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XXXXII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42/371шешіміне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8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арналған қалалық бюджеттен ауылдық округтерінің бюджетіне берілетін бюджеттік субвенциялар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Субвенция, 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 сессиясының №42/371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8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бюджеттен ауылдық округтерінің бюджетіне берілетін ағымдағы нысаналы трансферттер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– Қарағанды облысы Жезқазған қалалық мәслихатының 03.12.2020 </w:t>
      </w:r>
      <w:r>
        <w:rPr>
          <w:rFonts w:ascii="Times New Roman"/>
          <w:b w:val="false"/>
          <w:i w:val="false"/>
          <w:color w:val="ff0000"/>
          <w:sz w:val="28"/>
        </w:rPr>
        <w:t>№ 55/466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футбол алаңын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саябақ ауласына спорттық сауықтыру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округінің стихиялық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жүйесін енгізуге, 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