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b9847" w14:textId="a1b98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қаласы әкімдігінің 2018 жылғы 12 сәуірдегі № 16/1 "Теміртау қаласында стационарлық емес сауда объектілерін орналастыру орындарын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қаласының әкімдігінің 2019 жылғы 28 наурыздағы № 14/1 қаулысы. Қарағанды облысының Әділет департаментінде 2019 жылғы 2 сәуірде № 5274 болып тіркелді. Күші жойылды - Қарағанды облысы Теміртау қаласының әкімдігінің 2021 жылғы 25 ақпандағы № 16/1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Теміртау қаласының әкімдігінің 25.02.2021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16/1 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күннен бастап қолданысқа енгізілсін)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Теміртау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қаласы әкімдігінің 2018 жылғы 12 сәуірдегі № 16/1 "Теміртау қаласында стационарлық емес сауда объектілерін орналастыру орындарын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4733 тіркелген, 2018 жылғы 5 мамырда электрондық түрде Қазақстан Республикасы нормативтік құқықтық актілерінің эталондық бақылау банкінде, 2018 жылғы 10 мамырдағы № 16 (60) "Отан-Заман" газетінде жарияланған)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Ғалымжан Оспанұлы Спабековке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Әшімов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 28 "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сәуірдегі № 16/1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Теміртау қаласында стационарлық емес сауда объектілерін орналастыруға арналған орындар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7"/>
        <w:gridCol w:w="9893"/>
      </w:tblGrid>
      <w:tr>
        <w:trPr>
          <w:trHeight w:val="30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орындары</w:t>
            </w:r>
          </w:p>
        </w:tc>
      </w:tr>
      <w:tr>
        <w:trPr>
          <w:trHeight w:val="30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9-шағын аудан, 3Г тұрғын үй жанында, "Марат" дүкенінің жанында</w:t>
            </w:r>
          </w:p>
        </w:tc>
      </w:tr>
      <w:tr>
        <w:trPr>
          <w:trHeight w:val="30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8-шағын аудан, "Караван" дүкені аумағында</w:t>
            </w:r>
          </w:p>
        </w:tc>
      </w:tr>
      <w:tr>
        <w:trPr>
          <w:trHeight w:val="30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8-шағын аудан, № 113 тұрғын үй аумағында</w:t>
            </w:r>
          </w:p>
        </w:tc>
      </w:tr>
      <w:tr>
        <w:trPr>
          <w:trHeight w:val="30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8-шағын аудан, 131Б</w:t>
            </w:r>
          </w:p>
        </w:tc>
      </w:tr>
      <w:tr>
        <w:trPr>
          <w:trHeight w:val="30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8-шағын аудан, № 19 үйінің аумағында</w:t>
            </w:r>
          </w:p>
        </w:tc>
      </w:tr>
      <w:tr>
        <w:trPr>
          <w:trHeight w:val="30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7-шағын аудан, № 17 тұрғын үй аумағында</w:t>
            </w:r>
          </w:p>
        </w:tc>
      </w:tr>
      <w:tr>
        <w:trPr>
          <w:trHeight w:val="30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6-шағын аудан, № 53 А тұрғын үй жанында</w:t>
            </w:r>
          </w:p>
        </w:tc>
      </w:tr>
      <w:tr>
        <w:trPr>
          <w:trHeight w:val="30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6-шағын аудан, № 14 тұрғын үй аумағында</w:t>
            </w:r>
          </w:p>
        </w:tc>
      </w:tr>
      <w:tr>
        <w:trPr>
          <w:trHeight w:val="30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3-шағын аудан, "Форт" дүкені аумағында</w:t>
            </w:r>
          </w:p>
        </w:tc>
      </w:tr>
      <w:tr>
        <w:trPr>
          <w:trHeight w:val="30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3а-шағын аудан, "Южный" супермаркеті жанында</w:t>
            </w:r>
          </w:p>
        </w:tc>
      </w:tr>
      <w:tr>
        <w:trPr>
          <w:trHeight w:val="30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Димитров көшесі, № 70/1 тұрғын үй аумағында, "Югра" дүкені жанында</w:t>
            </w:r>
          </w:p>
        </w:tc>
      </w:tr>
      <w:tr>
        <w:trPr>
          <w:trHeight w:val="30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Димитров көшесі, № 76/1 тұрғын үй аумағында</w:t>
            </w:r>
          </w:p>
        </w:tc>
      </w:tr>
      <w:tr>
        <w:trPr>
          <w:trHeight w:val="30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70-квартал, 21Б</w:t>
            </w:r>
          </w:p>
        </w:tc>
      </w:tr>
      <w:tr>
        <w:trPr>
          <w:trHeight w:val="30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71-квартал, № 1А тұрғын үй аумағында</w:t>
            </w:r>
          </w:p>
        </w:tc>
      </w:tr>
      <w:tr>
        <w:trPr>
          <w:trHeight w:val="30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"Горка Дружбы" шағын ауданы, № 36 тұрғын үй аумағында</w:t>
            </w:r>
          </w:p>
        </w:tc>
      </w:tr>
      <w:tr>
        <w:trPr>
          <w:trHeight w:val="30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Металлургтер даңғылы, № 20 тұрғын үй аумағында</w:t>
            </w:r>
          </w:p>
        </w:tc>
      </w:tr>
      <w:tr>
        <w:trPr>
          <w:trHeight w:val="30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(өндірістік аймақ) көшесі, павильондар бар аумақта</w:t>
            </w:r>
          </w:p>
        </w:tc>
      </w:tr>
      <w:tr>
        <w:trPr>
          <w:trHeight w:val="30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Карьерная стансасы</w:t>
            </w:r>
          </w:p>
        </w:tc>
      </w:tr>
      <w:tr>
        <w:trPr>
          <w:trHeight w:val="30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Менделеев көшесі, № 6 тұрғын үй аумағында</w:t>
            </w:r>
          </w:p>
        </w:tc>
      </w:tr>
      <w:tr>
        <w:trPr>
          <w:trHeight w:val="30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 көшесі, 22/4</w:t>
            </w:r>
          </w:p>
        </w:tc>
      </w:tr>
      <w:tr>
        <w:trPr>
          <w:trHeight w:val="30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 көшесі, № 16 тұрғын үй аумағында</w:t>
            </w:r>
          </w:p>
        </w:tc>
      </w:tr>
      <w:tr>
        <w:trPr>
          <w:trHeight w:val="30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гүлзары, №17 тұрғын үй аумағында</w:t>
            </w:r>
          </w:p>
        </w:tc>
      </w:tr>
      <w:tr>
        <w:trPr>
          <w:trHeight w:val="30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Байсейітова көшесі, № 4/1 тұрғын үй аумағында</w:t>
            </w:r>
          </w:p>
        </w:tc>
      </w:tr>
      <w:tr>
        <w:trPr>
          <w:trHeight w:val="30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даңғылы, "Самұрық" дүкенінің артында</w:t>
            </w:r>
          </w:p>
        </w:tc>
      </w:tr>
      <w:tr>
        <w:trPr>
          <w:trHeight w:val="30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3-шағын аудан, "Ирина" дүкенінің аумағы</w:t>
            </w:r>
          </w:p>
        </w:tc>
      </w:tr>
      <w:tr>
        <w:trPr>
          <w:trHeight w:val="30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 көшесі, № 22 тұрғын үй аумағында</w:t>
            </w:r>
          </w:p>
        </w:tc>
      </w:tr>
      <w:tr>
        <w:trPr>
          <w:trHeight w:val="30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даңғылы, №118 тұрғын үй жанында</w:t>
            </w:r>
          </w:p>
        </w:tc>
      </w:tr>
      <w:tr>
        <w:trPr>
          <w:trHeight w:val="30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Димитров көшесі, 84, Шіркеу аумағында</w:t>
            </w:r>
          </w:p>
        </w:tc>
      </w:tr>
      <w:tr>
        <w:trPr>
          <w:trHeight w:val="30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Строителей даңғылы, № 1Б тұрғын үй жанында</w:t>
            </w:r>
          </w:p>
        </w:tc>
      </w:tr>
      <w:tr>
        <w:trPr>
          <w:trHeight w:val="30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4-шағын аудан, №№ 62-66 тұрғын үйлерінің аумағы</w:t>
            </w:r>
          </w:p>
        </w:tc>
      </w:tr>
      <w:tr>
        <w:trPr>
          <w:trHeight w:val="30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3А-шағын аудан, №№ 13-16 тұрғын үйлерінің аумағы</w:t>
            </w:r>
          </w:p>
        </w:tc>
      </w:tr>
      <w:tr>
        <w:trPr>
          <w:trHeight w:val="30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қала, Школьная көшесі, №№ 44-46 тұрғын үйлерінің аумағы</w:t>
            </w:r>
          </w:p>
        </w:tc>
      </w:tr>
      <w:tr>
        <w:trPr>
          <w:trHeight w:val="30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70-квартал, №№ 3-7 тұрғын үйлерінің аумағы</w:t>
            </w:r>
          </w:p>
        </w:tc>
      </w:tr>
      <w:tr>
        <w:trPr>
          <w:trHeight w:val="30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гүлзары, №№ 4-8 үйлерінің аумағында квартал ішінде</w:t>
            </w:r>
          </w:p>
        </w:tc>
      </w:tr>
      <w:tr>
        <w:trPr>
          <w:trHeight w:val="30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қала, Димитров көшесі, "Вега" дүкен аумағы</w:t>
            </w:r>
          </w:p>
        </w:tc>
      </w:tr>
      <w:tr>
        <w:trPr>
          <w:trHeight w:val="30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6-шағын аудан "Иволга" кафесінің жанында</w:t>
            </w:r>
          </w:p>
        </w:tc>
      </w:tr>
      <w:tr>
        <w:trPr>
          <w:trHeight w:val="30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"Металлург" саяжай қоғамдастығы аумағы</w:t>
            </w:r>
          </w:p>
        </w:tc>
      </w:tr>
      <w:tr>
        <w:trPr>
          <w:trHeight w:val="30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"Черемушки" саяжай қоғамдастығы аумағы</w:t>
            </w:r>
          </w:p>
        </w:tc>
      </w:tr>
      <w:tr>
        <w:trPr>
          <w:trHeight w:val="30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ауыл" саяжай қоғамдастығы аумағы</w:t>
            </w:r>
          </w:p>
        </w:tc>
      </w:tr>
      <w:tr>
        <w:trPr>
          <w:trHeight w:val="30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"СПП" саяжай қоғамдастығы аумағы</w:t>
            </w:r>
          </w:p>
        </w:tc>
      </w:tr>
      <w:tr>
        <w:trPr>
          <w:trHeight w:val="30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"Уралочка" саяжай қоғамдастығы аумағы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