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3a7e" w14:textId="619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24 желтоқсандағы 34 сессиясының № 34/4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7 тамыздағы № 42/5 шешімі. Қарағанды облысының Әділет департаментінде 2019 жылғы 13 тамызда № 5433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24 желтоқсандағы 34 сессиясының № 34/4 "2019-2021 жылдарға арналған қалалық бюджет туралы" (Нормативтік құқықтық актілерді мемлекеттік тіркеу тізілімінде № 5097 болып тіркелген, 2019 жылғы 25 қаңтардағы № 1 "Семья" газетінде жарияланған, Қазақстан Республикасы нормативтік құқықтық актілерінің эталондық бақылау банкінде электрондық түрде 2019 жылғы 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1, 2 және 3-қосымшаларға сәйкес, оның ішінде 2019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18 617 945 мың теңге,оның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11 850 379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37 537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123 242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6 606 787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19 759 340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257 536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257 536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6 068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6 068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877 791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877 791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- 1 135 327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1-1 тармағы келесі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 жылға арналған қалалық бюджетте 51 283 мың теңге сомасындағы пайдаланылмаған (толық пайдаланылмаған) нысаналы трансферттерді қайтару көзделсін.";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374 604 мың теңге көзделсін, 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күнін мерекелеудің жетпіс төрт жылдығына арналған іс-шараларды өткізу шеңберінде біржолғы әлеуметтік көмек көрсетуге – 74 480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195 410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21 463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32 500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49 751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Теміртау қаласы жергілікті атқарушы органының 2019 жылға арналған резерві 242 329 мың теңге сомасында бекітілсін.".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сессиясының № ___ /____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34/4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сессиясының № ___ /____шешіміне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34/4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2019 жылға жоғары тұрған бюджеттерден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беретін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жекелеген санаттарының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төмен жұмысшылардың еңбекақысын көбейту үшін олардың салық жүктемесін азайтумен байланысты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форматтағы атаулы әлеуметтік көмекті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бағытталған іс-шараларды іске асыруға,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оқытуға қосымша қамтуды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асыруға, барлығы,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SPINO BIFIDO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көп балалы отбасыларға коммуналдық тұрғын үй қорының тұрғын үйін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объектілерінің материалдық-техникалық базасын нығайтуға және жөндеу жүргізуге, барлығы,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жөндеу жұмыстарын жүргізуге (Коммунаров көшесі)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бағдарламасы шеңберінде қызметтерді халықты жұмыспен қамтудың жеке агенттіктеріне аутсорсинг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ықшамауданда № 1 көпқабатты тұрғын үйді салуға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 арналған тұрғын-үй құрылысына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және көпбалалы отбасыларға арналған тұрғын-үй құрылысына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ықшамаудандағы көпқабатты тұрғын үйлерге ИКИ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ықшамаудандардағы жеке тұрғын үйлерге ИИК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жоғары тұрған бюджеттің шығындарын өтеуге қалалық бюджеттен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шығындарын өтеуге қалалық бюджеттен нысаналы трансферттер,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берушінің міндетті зейнетақы жарналарын енгізу мерзімінің 2018 жылдан 2020 жылға ауыстырылуы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міндетті әлеуметтік медициналық сақтандыруға аударымдары бойынша мөлшерлеменің кемуі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