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5f98" w14:textId="2325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2018 жылғы 26 желтоқсандағы № 25/214 "2019-2021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2019 жылғы 8 мамырдағы № 28/241 шешімі. Қарағанды облысының Әділет департаментінде 2019 жылғы 16 мамырда № 5340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2018 жылғы 26 желтоқсандағы № 25/214 "2019-2021 жылдарға арналған қалалық бюджет туралы" (Нормативтік құқықтық актілерді мемлекеттік тіркеу тізілімінде № 5105 болып тіркелген, 2019 жылғы 04 қаңтардағы № 1-2 "Балқаш өңірі", 2019 жылғы 04 қаңтардағы № 1-2 "Северное Прибалхашье" газеттерінде, Қазақстан Республикасының нормативтік құқықтық актілерінің электрондық түрдегі эталондық бақылау банкісінде 2019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2019-2021 жылдарға арналған қалалық бюджет бекітілсін, оның ішінде 2019 жылға келесі көлемдерде: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10 208 158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4 313 765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50 718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536 384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5 307 291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10 935 926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алу 138 113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138 113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589 655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589 655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200 000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338 113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727 768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8-3 тармағымен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2019 жылға арналған қалалық бюджет түсімдерінің құрамында тұрғын үйлерді жобалауға және (немесе) салуға 200 000 мың теңге сомасында бюджеттік кредиттер көзделгені ескерілсін".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28/241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10208158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152"/>
        <w:gridCol w:w="1152"/>
        <w:gridCol w:w="5328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10 935 926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5 830 987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1 067 254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4 180 932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4 128 954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3 823 044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1 787 835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мамырдығы № 28/241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ағымдағы нысаналы трансферттер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8"/>
        <w:gridCol w:w="4522"/>
      </w:tblGrid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1 870 687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 жүргізуге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27 316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іс-шараларды іске асыруға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688561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 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70035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234372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жүргізуге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бюджеттердің шығындарын өтеуге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395969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жекелеген санаттарының жалақысын арттыруға 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</w:t>
            </w:r>
          </w:p>
        </w:tc>
      </w:tr>
      <w:tr>
        <w:trPr>
          <w:trHeight w:val="30" w:hRule="atLeast"/>
        </w:trPr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мамырдағы № 28/241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25/214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жылда Гүлшат кентінде іске асырылатын бюджеттік бағдарламалар бойынша шығыстар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