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b7f7" w14:textId="041b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2018 жылғы 26 желтоқсандағы № 25/214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26 шілдедегі № 31/257 шешімі. Қарағанды облысының Әділет департаментінде 2019 жылғы 5 тамызда № 5423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26 желтоқсандағы № 25/214 "2019-2021 жылдарға арналған қалалық бюджет туралы" (Нормативтік құқықтық актілерді мемлекеттік тіркеу тізілімінде №5105 болып тіркелген, 2019 жылғы 04 қаңтардағы № 1-2 "Балқаш өңірі", 2019 жылғы 04 қаңтардағы №1-2 "Северное Прибалхашье" газеттерінде, Қазақстан Республикасының нормативтік құқықтық актілерінің электрондық түрдегі эталондық бақылау банкісінде 2019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шешімге қоса тіркелген 1, 2 және 3 қосымшаларға сәйкес 2019-2021 жылдарға арналған қалалық бюджет бекітілсін, оның ішінде 2019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10 504 917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4 313 765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50 718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536 384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5 604 050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11 232 685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138 113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138 113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589 655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589 655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338 113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727 768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Камирдинов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№31/257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11 232 685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4 314 487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№31/257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8"/>
        <w:gridCol w:w="4522"/>
      </w:tblGrid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2 167 446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жүргізуге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бюджеттердің шығындарын өтеуге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395969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санаттарының жалақысын арттыруға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№31/257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Гүлшат кентінде іске асырылатын бюджеттік бағдарламалар бойынша шығыстар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№31/257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дамудың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