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d8f" w14:textId="277a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2018 жылғы 26 желтоқсандағы № 25/214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23 тамыздағы № 32/260 шешімі. Қарағанды облысының Әділет департаментінде 2019 жылғы 4 қыркүйекте № 5451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№25/214 "2019-2021 жылдарға арналған қалалық бюджет туралы" (Нормативтік құқықтық актілерді мемлекеттік тіркеу тізілімінде №5105 болып тіркелген, 2019 жылғы 04 қаңтардағы №1-2 "Балқаш өңірі", 2019 жылғы 04 қаңтардағы №1-2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қалалық бюджет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11 188 016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4 664 263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47 439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533 182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5 943 132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11 915 784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589 655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589 655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727 768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№32/260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5 962 213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№32/260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4522"/>
      </w:tblGrid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2 506 528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санаттарының жалақысын арттыруға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