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cd9b5" w14:textId="83cd9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мәслихатының 2018 жылғы 26 желтоқсандағы № 25/215 "2019-2021 жылдарға арналған Саяқ кентінің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2019 жылғы 14 қарашадағы № 34/275 шешімі. Қарағанды облысының Әділет департаментінде 2019 жылғы 25 қарашада № 5533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2018 жылғы 26 желтоқсандағы № 25/215 "2019-2021 жылдарға арналған Саяқ кентінің бюджеті туралы" (Нормативтік құқықтық актілерді мемлекеттік тіркеу тізілімінде № 5104 болып тіркелген, 2019 жылғы 04 қаңтардағы № 1-2 "Балқаш өңірі", 2019 жылғы 04 қаңтардағы № 1-2 "Северное Прибалхашье" газеттерінде, Қазақстан Республикасының нормативтік құқықтық актілерінің электрондық түрдегі эталондық бақылау банкісінде 2019 жылғы 10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2019-2021 жылдарға арналған Саяқ кентінің бюджеті бекітілсін, оның ішінде 2019 жылға келесі көлемдерде: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186 358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2066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2055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182 237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187 955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алу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1597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1597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1597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2019 жылға арналған Саяқ кенті бюджетінің құрамында 23 253 мың теңге сомасында ағымдағы нысаналы трансферттердің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көзделгені ескерілсін".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қосымшаcына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қарашадағы №34/275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№25/215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Саяқ кентінің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қарашадағы №34/275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№25/215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Балқаш қаласының бюджетінен Саяк кентінің бюджетіне бөлінген нысаналы трансферттер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