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c89f" w14:textId="3a3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2019 жылғы 25 желтоқсандағы № 35/281 шешімі. Қарағанды облысының Әділет департаментінде 2019 жылғы 31 желтоқсанда № 5648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ШЕШТІ: </w:t>
      </w:r>
    </w:p>
    <w:bookmarkEnd w:id="0"/>
    <w:bookmarkStart w:name="z6" w:id="1"/>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2020-2022 жылдарға арналған қалалық бюджет бекітілсін, оның ішінде 2020 жылға келесі көлемдерде:</w:t>
      </w:r>
    </w:p>
    <w:bookmarkEnd w:id="1"/>
    <w:bookmarkStart w:name="z23" w:id="2"/>
    <w:p>
      <w:pPr>
        <w:spacing w:after="0"/>
        <w:ind w:left="0"/>
        <w:jc w:val="both"/>
      </w:pPr>
      <w:r>
        <w:rPr>
          <w:rFonts w:ascii="Times New Roman"/>
          <w:b w:val="false"/>
          <w:i w:val="false"/>
          <w:color w:val="000000"/>
          <w:sz w:val="28"/>
        </w:rPr>
        <w:t>
      ) кірістер – 15 675 295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6 409 698 мың теңге;</w:t>
      </w:r>
    </w:p>
    <w:bookmarkEnd w:id="3"/>
    <w:bookmarkStart w:name="z10" w:id="4"/>
    <w:p>
      <w:pPr>
        <w:spacing w:after="0"/>
        <w:ind w:left="0"/>
        <w:jc w:val="both"/>
      </w:pPr>
      <w:r>
        <w:rPr>
          <w:rFonts w:ascii="Times New Roman"/>
          <w:b w:val="false"/>
          <w:i w:val="false"/>
          <w:color w:val="000000"/>
          <w:sz w:val="28"/>
        </w:rPr>
        <w:t>
      салықтық емес түсімдер – 39 398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80 883 мың теңге;</w:t>
      </w:r>
    </w:p>
    <w:bookmarkEnd w:id="5"/>
    <w:bookmarkStart w:name="z12" w:id="6"/>
    <w:p>
      <w:pPr>
        <w:spacing w:after="0"/>
        <w:ind w:left="0"/>
        <w:jc w:val="both"/>
      </w:pPr>
      <w:r>
        <w:rPr>
          <w:rFonts w:ascii="Times New Roman"/>
          <w:b w:val="false"/>
          <w:i w:val="false"/>
          <w:color w:val="000000"/>
          <w:sz w:val="28"/>
        </w:rPr>
        <w:t>
      трансферттер түсімі – 9 145 316 мың теңге;</w:t>
      </w:r>
    </w:p>
    <w:bookmarkEnd w:id="6"/>
    <w:bookmarkStart w:name="z13" w:id="7"/>
    <w:p>
      <w:pPr>
        <w:spacing w:after="0"/>
        <w:ind w:left="0"/>
        <w:jc w:val="both"/>
      </w:pPr>
      <w:r>
        <w:rPr>
          <w:rFonts w:ascii="Times New Roman"/>
          <w:b w:val="false"/>
          <w:i w:val="false"/>
          <w:color w:val="000000"/>
          <w:sz w:val="28"/>
        </w:rPr>
        <w:t>
      2) шығындар – 19 872 301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4 197 006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4 197 006 мың теңге:</w:t>
      </w:r>
    </w:p>
    <w:bookmarkEnd w:id="15"/>
    <w:bookmarkStart w:name="z22" w:id="16"/>
    <w:p>
      <w:pPr>
        <w:spacing w:after="0"/>
        <w:ind w:left="0"/>
        <w:jc w:val="both"/>
      </w:pPr>
      <w:r>
        <w:rPr>
          <w:rFonts w:ascii="Times New Roman"/>
          <w:b w:val="false"/>
          <w:i w:val="false"/>
          <w:color w:val="000000"/>
          <w:sz w:val="28"/>
        </w:rPr>
        <w:t>
      қарыздар түсімі – 3 734 399 мың теңге;</w:t>
      </w:r>
    </w:p>
    <w:bookmarkEnd w:id="16"/>
    <w:p>
      <w:pPr>
        <w:spacing w:after="0"/>
        <w:ind w:left="0"/>
        <w:jc w:val="both"/>
      </w:pPr>
      <w:r>
        <w:rPr>
          <w:rFonts w:ascii="Times New Roman"/>
          <w:b w:val="false"/>
          <w:i w:val="false"/>
          <w:color w:val="000000"/>
          <w:sz w:val="28"/>
        </w:rPr>
        <w:t>
      қарыздарды өтеу – 276 727 мың теңге;</w:t>
      </w:r>
    </w:p>
    <w:p>
      <w:pPr>
        <w:spacing w:after="0"/>
        <w:ind w:left="0"/>
        <w:jc w:val="both"/>
      </w:pPr>
      <w:r>
        <w:rPr>
          <w:rFonts w:ascii="Times New Roman"/>
          <w:b w:val="false"/>
          <w:i w:val="false"/>
          <w:color w:val="000000"/>
          <w:sz w:val="28"/>
        </w:rPr>
        <w:t>
      бюджет қаражатының пайдаланылатын қалдықтары – 739 344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11.11.2020 </w:t>
      </w:r>
      <w:r>
        <w:rPr>
          <w:rFonts w:ascii="Times New Roman"/>
          <w:b w:val="false"/>
          <w:i w:val="false"/>
          <w:color w:val="000000"/>
          <w:sz w:val="28"/>
        </w:rPr>
        <w:t>№ 43/344</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қалалық бюджетке, кірістерді бөлу нормативтері келесі мөлшерлерде белгіленсін:</w:t>
      </w:r>
    </w:p>
    <w:bookmarkEnd w:id="17"/>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 47 пайыз;</w:t>
      </w:r>
    </w:p>
    <w:p>
      <w:pPr>
        <w:spacing w:after="0"/>
        <w:ind w:left="0"/>
        <w:jc w:val="both"/>
      </w:pPr>
      <w:r>
        <w:rPr>
          <w:rFonts w:ascii="Times New Roman"/>
          <w:b w:val="false"/>
          <w:i w:val="false"/>
          <w:color w:val="000000"/>
          <w:sz w:val="28"/>
        </w:rPr>
        <w:t>
      2) әлеуметтік салық бойынша – 61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Балқаш қалалық мәслихатының 18.09.2020 </w:t>
      </w:r>
      <w:r>
        <w:rPr>
          <w:rFonts w:ascii="Times New Roman"/>
          <w:b w:val="false"/>
          <w:i w:val="false"/>
          <w:color w:val="000000"/>
          <w:sz w:val="28"/>
        </w:rPr>
        <w:t>№ 42/338</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2020 жылға арналған қалалық бюджет құрамында 5 590 611 мың теңге сомасында субвенциялар көзделгені ескерілсін.</w:t>
      </w:r>
    </w:p>
    <w:bookmarkEnd w:id="18"/>
    <w:bookmarkStart w:name="z28" w:id="19"/>
    <w:p>
      <w:pPr>
        <w:spacing w:after="0"/>
        <w:ind w:left="0"/>
        <w:jc w:val="both"/>
      </w:pPr>
      <w:r>
        <w:rPr>
          <w:rFonts w:ascii="Times New Roman"/>
          <w:b w:val="false"/>
          <w:i w:val="false"/>
          <w:color w:val="000000"/>
          <w:sz w:val="28"/>
        </w:rPr>
        <w:t xml:space="preserve">
      4. 2020 жылға арналған қалалық бюджет түсімдерінің құрамында ағымдағы нысаналы трансферттері,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19"/>
    <w:bookmarkStart w:name="z29" w:id="20"/>
    <w:p>
      <w:pPr>
        <w:spacing w:after="0"/>
        <w:ind w:left="0"/>
        <w:jc w:val="both"/>
      </w:pPr>
      <w:r>
        <w:rPr>
          <w:rFonts w:ascii="Times New Roman"/>
          <w:b w:val="false"/>
          <w:i w:val="false"/>
          <w:color w:val="000000"/>
          <w:sz w:val="28"/>
        </w:rPr>
        <w:t xml:space="preserve">
      5. 2020 жылға арналған қалалық бюджет түсімдерінің құрамында ағымдағы нысаналы даму трансферттері,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20"/>
    <w:bookmarkStart w:name="z30" w:id="21"/>
    <w:p>
      <w:pPr>
        <w:spacing w:after="0"/>
        <w:ind w:left="0"/>
        <w:jc w:val="both"/>
      </w:pPr>
      <w:r>
        <w:rPr>
          <w:rFonts w:ascii="Times New Roman"/>
          <w:b w:val="false"/>
          <w:i w:val="false"/>
          <w:color w:val="000000"/>
          <w:sz w:val="28"/>
        </w:rPr>
        <w:t>
      6. Қалалық бюджет шығыстарының құрамында Саяқ кентінің бюджетіне қалалық бюджеттен берілетін субвенцияның мөлшері: 2020 жыл – 127 237 мың теңге, 2021 жыл – 105 045 мың теңге және 2022 жыл – 104 786 мың теңге және Гүлшат кентінің бюджетіне қалалық бюджеттен берілетін субвенцияның мөлшері: 2020 жыл – 37 346 мың теңге, 2021 жыл – 44 669 мың теңге және 2022 жыл – 45 914 мың теңге сомасында белгіленсін.</w:t>
      </w:r>
    </w:p>
    <w:bookmarkEnd w:id="21"/>
    <w:bookmarkStart w:name="z31" w:id="22"/>
    <w:p>
      <w:pPr>
        <w:spacing w:after="0"/>
        <w:ind w:left="0"/>
        <w:jc w:val="both"/>
      </w:pPr>
      <w:r>
        <w:rPr>
          <w:rFonts w:ascii="Times New Roman"/>
          <w:b w:val="false"/>
          <w:i w:val="false"/>
          <w:color w:val="000000"/>
          <w:sz w:val="28"/>
        </w:rPr>
        <w:t xml:space="preserve">
      7. 2020 жылға арналған қалалық бюджетті орындау барысында, осы шешімге </w:t>
      </w:r>
      <w:r>
        <w:rPr>
          <w:rFonts w:ascii="Times New Roman"/>
          <w:b w:val="false"/>
          <w:i w:val="false"/>
          <w:color w:val="000000"/>
          <w:sz w:val="28"/>
        </w:rPr>
        <w:t>6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p>
    <w:bookmarkEnd w:id="22"/>
    <w:bookmarkStart w:name="z32" w:id="23"/>
    <w:p>
      <w:pPr>
        <w:spacing w:after="0"/>
        <w:ind w:left="0"/>
        <w:jc w:val="both"/>
      </w:pPr>
      <w:r>
        <w:rPr>
          <w:rFonts w:ascii="Times New Roman"/>
          <w:b w:val="false"/>
          <w:i w:val="false"/>
          <w:color w:val="000000"/>
          <w:sz w:val="28"/>
        </w:rPr>
        <w:t xml:space="preserve">
      8. 2020 жылға арналған калалық бюджет шығындары құрамында Гүлшат кентінің бюджетіне 2020 жылға берілген ағымдағы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23"/>
    <w:bookmarkStart w:name="z33" w:id="24"/>
    <w:p>
      <w:pPr>
        <w:spacing w:after="0"/>
        <w:ind w:left="0"/>
        <w:jc w:val="both"/>
      </w:pPr>
      <w:r>
        <w:rPr>
          <w:rFonts w:ascii="Times New Roman"/>
          <w:b w:val="false"/>
          <w:i w:val="false"/>
          <w:color w:val="000000"/>
          <w:sz w:val="28"/>
        </w:rPr>
        <w:t xml:space="preserve">
      9. 2020 жылға арналған калалық бюджет шығындары құрамында Саяқ кентінің бюджетіне 2020 жылға берілген ағымдағы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24"/>
    <w:bookmarkStart w:name="z34" w:id="25"/>
    <w:p>
      <w:pPr>
        <w:spacing w:after="0"/>
        <w:ind w:left="0"/>
        <w:jc w:val="both"/>
      </w:pPr>
      <w:r>
        <w:rPr>
          <w:rFonts w:ascii="Times New Roman"/>
          <w:b w:val="false"/>
          <w:i w:val="false"/>
          <w:color w:val="000000"/>
          <w:sz w:val="28"/>
        </w:rPr>
        <w:t>
      10. 2020 жылға арналған қалалық бюджет түсімдерінің құрамында тұрғын үйлерді жобалауға және (немесе) салуға 1 495 680 мың теңге сомасында бюджеттік кредиттер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11.11.2020 </w:t>
      </w:r>
      <w:r>
        <w:rPr>
          <w:rFonts w:ascii="Times New Roman"/>
          <w:b w:val="false"/>
          <w:i w:val="false"/>
          <w:color w:val="000000"/>
          <w:sz w:val="28"/>
        </w:rPr>
        <w:t>№ 43/344</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58" w:id="26"/>
    <w:p>
      <w:pPr>
        <w:spacing w:after="0"/>
        <w:ind w:left="0"/>
        <w:jc w:val="both"/>
      </w:pPr>
      <w:r>
        <w:rPr>
          <w:rFonts w:ascii="Times New Roman"/>
          <w:b w:val="false"/>
          <w:i w:val="false"/>
          <w:color w:val="000000"/>
          <w:sz w:val="28"/>
        </w:rPr>
        <w:t>
      10-1. 2020 жылға арналған қалалық бюджет шығындарының құрамында, 2019 жылы бөлінген, 15 402 мың теңге сомасында пайдаланылмаған (толық пайдаланылмаған) нысаналы трансферттерді қайтару қарастырылғаны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Қарағанды облысы Балқаш қалалық мәслихатының 18.03.2020 </w:t>
      </w:r>
      <w:r>
        <w:rPr>
          <w:rFonts w:ascii="Times New Roman"/>
          <w:b w:val="false"/>
          <w:i w:val="false"/>
          <w:color w:val="000000"/>
          <w:sz w:val="28"/>
        </w:rPr>
        <w:t>№ 37/302</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59" w:id="27"/>
    <w:p>
      <w:pPr>
        <w:spacing w:after="0"/>
        <w:ind w:left="0"/>
        <w:jc w:val="both"/>
      </w:pPr>
      <w:r>
        <w:rPr>
          <w:rFonts w:ascii="Times New Roman"/>
          <w:b w:val="false"/>
          <w:i w:val="false"/>
          <w:color w:val="000000"/>
          <w:sz w:val="28"/>
        </w:rPr>
        <w:t>
      10-2. 2020 жылға арналған қалалық бюджет шығындарының құрамында, 2019 жылы бөлінген, 52 313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Қарағанды облысы Балқаш қалалық мәслихатының 18.03.2020 </w:t>
      </w:r>
      <w:r>
        <w:rPr>
          <w:rFonts w:ascii="Times New Roman"/>
          <w:b w:val="false"/>
          <w:i w:val="false"/>
          <w:color w:val="000000"/>
          <w:sz w:val="28"/>
        </w:rPr>
        <w:t>№ 37/302</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60" w:id="28"/>
    <w:p>
      <w:pPr>
        <w:spacing w:after="0"/>
        <w:ind w:left="0"/>
        <w:jc w:val="both"/>
      </w:pPr>
      <w:r>
        <w:rPr>
          <w:rFonts w:ascii="Times New Roman"/>
          <w:b w:val="false"/>
          <w:i w:val="false"/>
          <w:color w:val="000000"/>
          <w:sz w:val="28"/>
        </w:rPr>
        <w:t>
      10-3. 2020 жылға арналған қалалық бюджет түсімдерінің құрамында Жұмыспен қамту жол картасы шеңберінде инфрақұрылымдық жобаларға 2 238 719 мың теңге сомасында бюджеттік кредиттер көзделгені ескерілсін.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Қарағанды облысы Балқаш қалалық мәслихатының 11.11.2020 </w:t>
      </w:r>
      <w:r>
        <w:rPr>
          <w:rFonts w:ascii="Times New Roman"/>
          <w:b w:val="false"/>
          <w:i w:val="false"/>
          <w:color w:val="000000"/>
          <w:sz w:val="28"/>
        </w:rPr>
        <w:t>№ 43/344</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11. Балқаш қаласы әкімдігінің 2020 жылға арналған резерві 130 599 мың теңге сомасында бекітілсін.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Балқаш қалалық мәслихатының 18.09.2020 </w:t>
      </w:r>
      <w:r>
        <w:rPr>
          <w:rFonts w:ascii="Times New Roman"/>
          <w:b w:val="false"/>
          <w:i w:val="false"/>
          <w:color w:val="000000"/>
          <w:sz w:val="28"/>
        </w:rPr>
        <w:t>№ 42/338</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12. Инвестициялық жобаларды (бағдарламаларды) іске асыруға бағытталған бюджеттік бағдарламаларға бөліне отырып, 2020 жылға арналған қалалық бюджеттің дамуының бюджеттік бағдарламаларының тізбесі, осы шешімге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30"/>
    <w:bookmarkStart w:name="z37" w:id="31"/>
    <w:p>
      <w:pPr>
        <w:spacing w:after="0"/>
        <w:ind w:left="0"/>
        <w:jc w:val="both"/>
      </w:pPr>
      <w:r>
        <w:rPr>
          <w:rFonts w:ascii="Times New Roman"/>
          <w:b w:val="false"/>
          <w:i w:val="false"/>
          <w:color w:val="000000"/>
          <w:sz w:val="28"/>
        </w:rPr>
        <w:t>
      13. Осы шешім 2020 жылдың 1 қаңтарынан бастап қолданысқа енеді.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1 қосымша</w:t>
            </w:r>
          </w:p>
        </w:tc>
      </w:tr>
    </w:tbl>
    <w:bookmarkStart w:name="z41" w:id="32"/>
    <w:p>
      <w:pPr>
        <w:spacing w:after="0"/>
        <w:ind w:left="0"/>
        <w:jc w:val="left"/>
      </w:pPr>
      <w:r>
        <w:rPr>
          <w:rFonts w:ascii="Times New Roman"/>
          <w:b/>
          <w:i w:val="false"/>
          <w:color w:val="000000"/>
        </w:rPr>
        <w:t xml:space="preserve"> 2020 жылға арналған қалалық бюджет</w:t>
      </w:r>
    </w:p>
    <w:bookmarkEnd w:id="32"/>
    <w:p>
      <w:pPr>
        <w:spacing w:after="0"/>
        <w:ind w:left="0"/>
        <w:jc w:val="both"/>
      </w:pPr>
      <w:r>
        <w:rPr>
          <w:rFonts w:ascii="Times New Roman"/>
          <w:b w:val="false"/>
          <w:i w:val="false"/>
          <w:color w:val="ff0000"/>
          <w:sz w:val="28"/>
        </w:rPr>
        <w:t xml:space="preserve">
      Ескерту. 1- қосымша жаңа редакцияда - Қарағанды облысы Балқаш қалалық мәслихатының 11.11.2020 </w:t>
      </w:r>
      <w:r>
        <w:rPr>
          <w:rFonts w:ascii="Times New Roman"/>
          <w:b w:val="false"/>
          <w:i w:val="false"/>
          <w:color w:val="ff0000"/>
          <w:sz w:val="28"/>
        </w:rPr>
        <w:t>№ 43/344</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9 145 315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2 қосымша</w:t>
            </w:r>
          </w:p>
        </w:tc>
      </w:tr>
    </w:tbl>
    <w:bookmarkStart w:name="z43" w:id="33"/>
    <w:p>
      <w:pPr>
        <w:spacing w:after="0"/>
        <w:ind w:left="0"/>
        <w:jc w:val="left"/>
      </w:pPr>
      <w:r>
        <w:rPr>
          <w:rFonts w:ascii="Times New Roman"/>
          <w:b/>
          <w:i w:val="false"/>
          <w:color w:val="000000"/>
        </w:rPr>
        <w:t xml:space="preserve"> 2021 жылға арналған қалалық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3 қосымша</w:t>
            </w:r>
          </w:p>
        </w:tc>
      </w:tr>
    </w:tbl>
    <w:bookmarkStart w:name="z45" w:id="34"/>
    <w:p>
      <w:pPr>
        <w:spacing w:after="0"/>
        <w:ind w:left="0"/>
        <w:jc w:val="left"/>
      </w:pPr>
      <w:r>
        <w:rPr>
          <w:rFonts w:ascii="Times New Roman"/>
          <w:b/>
          <w:i w:val="false"/>
          <w:color w:val="000000"/>
        </w:rPr>
        <w:t xml:space="preserve"> 2022 жылға арналған қалалық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4 қосымша</w:t>
            </w:r>
          </w:p>
        </w:tc>
      </w:tr>
    </w:tbl>
    <w:bookmarkStart w:name="z47" w:id="35"/>
    <w:p>
      <w:pPr>
        <w:spacing w:after="0"/>
        <w:ind w:left="0"/>
        <w:jc w:val="left"/>
      </w:pPr>
      <w:r>
        <w:rPr>
          <w:rFonts w:ascii="Times New Roman"/>
          <w:b/>
          <w:i w:val="false"/>
          <w:color w:val="000000"/>
        </w:rPr>
        <w:t xml:space="preserve"> 2020 жылға арналған ағымдағы нысаналы трансферттер</w:t>
      </w:r>
    </w:p>
    <w:bookmarkEnd w:id="35"/>
    <w:p>
      <w:pPr>
        <w:spacing w:after="0"/>
        <w:ind w:left="0"/>
        <w:jc w:val="both"/>
      </w:pPr>
      <w:r>
        <w:rPr>
          <w:rFonts w:ascii="Times New Roman"/>
          <w:b w:val="false"/>
          <w:i w:val="false"/>
          <w:color w:val="ff0000"/>
          <w:sz w:val="28"/>
        </w:rPr>
        <w:t xml:space="preserve">
      Ескерту. 4- қосымша жаңа редакцияда - Қарағанды облысы Балқаш қалалық мәслихатының 11.11.2020 </w:t>
      </w:r>
      <w:r>
        <w:rPr>
          <w:rFonts w:ascii="Times New Roman"/>
          <w:b w:val="false"/>
          <w:i w:val="false"/>
          <w:color w:val="ff0000"/>
          <w:sz w:val="28"/>
        </w:rPr>
        <w:t>№ 43/344</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педагогтарына біліктілік санаты үшін қосымша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қаржыландыруды тестілеу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үйлерге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сомасын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сатып алынатын әлеуметтік қызметтердің санаторлық-курорттық емделу құнын өтеу ретінде ұсынылатын кепілдендірілген соманы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5 қосымша</w:t>
            </w:r>
          </w:p>
        </w:tc>
      </w:tr>
    </w:tbl>
    <w:bookmarkStart w:name="z49" w:id="36"/>
    <w:p>
      <w:pPr>
        <w:spacing w:after="0"/>
        <w:ind w:left="0"/>
        <w:jc w:val="left"/>
      </w:pPr>
      <w:r>
        <w:rPr>
          <w:rFonts w:ascii="Times New Roman"/>
          <w:b/>
          <w:i w:val="false"/>
          <w:color w:val="000000"/>
        </w:rPr>
        <w:t xml:space="preserve"> 2020 жылға арналған ағымдағы нысаналы даму трансферттері</w:t>
      </w:r>
    </w:p>
    <w:bookmarkEnd w:id="36"/>
    <w:p>
      <w:pPr>
        <w:spacing w:after="0"/>
        <w:ind w:left="0"/>
        <w:jc w:val="both"/>
      </w:pPr>
      <w:r>
        <w:rPr>
          <w:rFonts w:ascii="Times New Roman"/>
          <w:b w:val="false"/>
          <w:i w:val="false"/>
          <w:color w:val="ff0000"/>
          <w:sz w:val="28"/>
        </w:rPr>
        <w:t xml:space="preserve">
      Ескерту. 5- қосымша жаңа редакцияда - Қарағанды облысы Балқаш қалалық мәслихатының 11.11.2020 </w:t>
      </w:r>
      <w:r>
        <w:rPr>
          <w:rFonts w:ascii="Times New Roman"/>
          <w:b w:val="false"/>
          <w:i w:val="false"/>
          <w:color w:val="ff0000"/>
          <w:sz w:val="28"/>
        </w:rPr>
        <w:t>№ 43/344</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№8-13" Самал " ықшам ауданынның жеке меншік тұрғын үйлеріне инжинерлік-коммуникациялық инфрақұрылым құрылысы (1 кезек. Құрылыстың ІІ кезегі)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Самал ықшам ауданының инжинерлік-коммуникациялық инфрақұрылым құрылысы (І кезек, 1 құрылыс кезеңі,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10 ыкшам ауданында 45 пәтерлі №18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10 ыкшам ауданында 45 пәтерлі №19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ықшам ауданындағы № 18,19 тұрғын үйлердін инженерлік-коммуникациялық инфрақұрылым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6 қосымша</w:t>
            </w:r>
          </w:p>
        </w:tc>
      </w:tr>
    </w:tbl>
    <w:bookmarkStart w:name="z51" w:id="37"/>
    <w:p>
      <w:pPr>
        <w:spacing w:after="0"/>
        <w:ind w:left="0"/>
        <w:jc w:val="left"/>
      </w:pPr>
      <w:r>
        <w:rPr>
          <w:rFonts w:ascii="Times New Roman"/>
          <w:b/>
          <w:i w:val="false"/>
          <w:color w:val="000000"/>
        </w:rPr>
        <w:t xml:space="preserve"> 2020 жылға арналған қалалық бюджетті орындау барысында секвестрлеуге жатпайтын бюджеттік бағдарламалардың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7 қосымша</w:t>
            </w:r>
          </w:p>
        </w:tc>
      </w:tr>
    </w:tbl>
    <w:bookmarkStart w:name="z53" w:id="38"/>
    <w:p>
      <w:pPr>
        <w:spacing w:after="0"/>
        <w:ind w:left="0"/>
        <w:jc w:val="left"/>
      </w:pPr>
      <w:r>
        <w:rPr>
          <w:rFonts w:ascii="Times New Roman"/>
          <w:b/>
          <w:i w:val="false"/>
          <w:color w:val="000000"/>
        </w:rPr>
        <w:t xml:space="preserve"> 2020 жылға Балқаш қаласының бюджетінен Гүлшат кентінің бюджетіне бөлінген нысаналы трансферттер</w:t>
      </w:r>
    </w:p>
    <w:bookmarkEnd w:id="38"/>
    <w:p>
      <w:pPr>
        <w:spacing w:after="0"/>
        <w:ind w:left="0"/>
        <w:jc w:val="both"/>
      </w:pPr>
      <w:r>
        <w:rPr>
          <w:rFonts w:ascii="Times New Roman"/>
          <w:b w:val="false"/>
          <w:i w:val="false"/>
          <w:color w:val="ff0000"/>
          <w:sz w:val="28"/>
        </w:rPr>
        <w:t xml:space="preserve">
      Ескерту. 7- қосымша жаңа редакцияда - Қарағанды облысы Балқаш қалалық мәслихатының 11.11.2020 </w:t>
      </w:r>
      <w:r>
        <w:rPr>
          <w:rFonts w:ascii="Times New Roman"/>
          <w:b w:val="false"/>
          <w:i w:val="false"/>
          <w:color w:val="ff0000"/>
          <w:sz w:val="28"/>
        </w:rPr>
        <w:t>№ 43/344</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8 қосымша</w:t>
            </w:r>
          </w:p>
        </w:tc>
      </w:tr>
    </w:tbl>
    <w:bookmarkStart w:name="z55" w:id="39"/>
    <w:p>
      <w:pPr>
        <w:spacing w:after="0"/>
        <w:ind w:left="0"/>
        <w:jc w:val="left"/>
      </w:pPr>
      <w:r>
        <w:rPr>
          <w:rFonts w:ascii="Times New Roman"/>
          <w:b/>
          <w:i w:val="false"/>
          <w:color w:val="000000"/>
        </w:rPr>
        <w:t xml:space="preserve"> 2020 жылға Балқаш қаласының бюджетінен Саяқ кентінің бюджетіне бөлінген нысаналы трансферттер</w:t>
      </w:r>
    </w:p>
    <w:bookmarkEnd w:id="39"/>
    <w:p>
      <w:pPr>
        <w:spacing w:after="0"/>
        <w:ind w:left="0"/>
        <w:jc w:val="both"/>
      </w:pPr>
      <w:r>
        <w:rPr>
          <w:rFonts w:ascii="Times New Roman"/>
          <w:b w:val="false"/>
          <w:i w:val="false"/>
          <w:color w:val="ff0000"/>
          <w:sz w:val="28"/>
        </w:rPr>
        <w:t xml:space="preserve">
      Ескерту. 8- қосымша жаңа редакцияда - Қарағанды облысы Балқаш қалалық мәслихатының 11.11.2020 </w:t>
      </w:r>
      <w:r>
        <w:rPr>
          <w:rFonts w:ascii="Times New Roman"/>
          <w:b w:val="false"/>
          <w:i w:val="false"/>
          <w:color w:val="ff0000"/>
          <w:sz w:val="28"/>
        </w:rPr>
        <w:t>№ 43/344</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35/281</w:t>
            </w:r>
            <w:r>
              <w:br/>
            </w:r>
            <w:r>
              <w:rPr>
                <w:rFonts w:ascii="Times New Roman"/>
                <w:b w:val="false"/>
                <w:i w:val="false"/>
                <w:color w:val="000000"/>
                <w:sz w:val="20"/>
              </w:rPr>
              <w:t>шешіміне 9 қосымша</w:t>
            </w:r>
          </w:p>
        </w:tc>
      </w:tr>
    </w:tbl>
    <w:bookmarkStart w:name="z57" w:id="40"/>
    <w:p>
      <w:pPr>
        <w:spacing w:after="0"/>
        <w:ind w:left="0"/>
        <w:jc w:val="left"/>
      </w:pPr>
      <w:r>
        <w:rPr>
          <w:rFonts w:ascii="Times New Roman"/>
          <w:b/>
          <w:i w:val="false"/>
          <w:color w:val="000000"/>
        </w:rPr>
        <w:t xml:space="preserve"> 2020 жылға арналған қалалық бюджеттің дамудың бюджеттік бағдарламаларының тізбесі</w:t>
      </w:r>
    </w:p>
    <w:bookmarkEnd w:id="40"/>
    <w:p>
      <w:pPr>
        <w:spacing w:after="0"/>
        <w:ind w:left="0"/>
        <w:jc w:val="both"/>
      </w:pPr>
      <w:r>
        <w:rPr>
          <w:rFonts w:ascii="Times New Roman"/>
          <w:b w:val="false"/>
          <w:i w:val="false"/>
          <w:color w:val="ff0000"/>
          <w:sz w:val="28"/>
        </w:rPr>
        <w:t xml:space="preserve">
      Ескерту. 9- қосымша жаңа редакцияда - Қарағанды облысы Балқаш қалалық мәслихатының 07.04.2020 </w:t>
      </w:r>
      <w:r>
        <w:rPr>
          <w:rFonts w:ascii="Times New Roman"/>
          <w:b w:val="false"/>
          <w:i w:val="false"/>
          <w:color w:val="ff0000"/>
          <w:sz w:val="28"/>
        </w:rPr>
        <w:t>№ 38/316</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