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cab1" w14:textId="034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Қаражал қаласы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2019 жылғы 21 ақпандағы № 36 қаулысы. Қарағанды облысының Әділет департаментінде 2019 жылғы 25 ақпанда № 5206 болып тіркелді. Күші жойылды - Қарағанды облысы Қаражал қаласының әкімдігінің 2020 жылғы 15 қаңтардағы № 5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қаласының әкімдігінің 15.01.2020 № 5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 xml:space="preserve">9 бабының </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Қаражал қаласының әкімдігі ҚАУЛЫ ЕТЕДІ: </w:t>
      </w:r>
    </w:p>
    <w:bookmarkEnd w:id="0"/>
    <w:bookmarkStart w:name="z5" w:id="1"/>
    <w:p>
      <w:pPr>
        <w:spacing w:after="0"/>
        <w:ind w:left="0"/>
        <w:jc w:val="both"/>
      </w:pPr>
      <w:r>
        <w:rPr>
          <w:rFonts w:ascii="Times New Roman"/>
          <w:b w:val="false"/>
          <w:i w:val="false"/>
          <w:color w:val="000000"/>
          <w:sz w:val="28"/>
        </w:rPr>
        <w:t>
      1. Жұмыс орындарының квотасы:</w:t>
      </w:r>
    </w:p>
    <w:bookmarkEnd w:id="1"/>
    <w:bookmarkStart w:name="z6"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табылытын жастар қатарындағы азаматтарды жұмысқа орналастыру үшін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Қаражал қаласы пробация қызметінің есебінде тұрған адамдарды жұмысқа орналастыру үшін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2. Осы қаулының орындалуына бақылау жасау Қаражал қаласы әкімінің орынбасары Д.Джакуповқа жүктелсін.</w:t>
      </w:r>
    </w:p>
    <w:bookmarkEnd w:id="5"/>
    <w:bookmarkStart w:name="z10" w:id="6"/>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__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1 қосымша</w:t>
            </w:r>
          </w:p>
        </w:tc>
      </w:tr>
    </w:tbl>
    <w:bookmarkStart w:name="z15"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462"/>
        <w:gridCol w:w="1293"/>
        <w:gridCol w:w="2146"/>
        <w:gridCol w:w="561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табылытын жастар қатарындағы азаматтарды жұмысқа орналастыру үшін жұмыс орындарының саны (бірлік)</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201__ жылғы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 2 қосымша</w:t>
            </w:r>
          </w:p>
        </w:tc>
      </w:tr>
    </w:tbl>
    <w:bookmarkStart w:name="z19"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01"/>
        <w:gridCol w:w="1682"/>
        <w:gridCol w:w="2791"/>
        <w:gridCol w:w="3607"/>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 (бірлік)</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қаулысына 3 қосымша</w:t>
            </w:r>
          </w:p>
        </w:tc>
      </w:tr>
    </w:tbl>
    <w:bookmarkStart w:name="z23" w:id="9"/>
    <w:p>
      <w:pPr>
        <w:spacing w:after="0"/>
        <w:ind w:left="0"/>
        <w:jc w:val="left"/>
      </w:pPr>
      <w:r>
        <w:rPr>
          <w:rFonts w:ascii="Times New Roman"/>
          <w:b/>
          <w:i w:val="false"/>
          <w:color w:val="000000"/>
        </w:rPr>
        <w:t xml:space="preserve"> Қаражал қаласы пробация қызметінің есебінде тұрған адамдарды жұмысқа орналастыру үшін жұмыс орындары квотасы белгіленетін ұйымдардың тізімі</w:t>
      </w:r>
    </w:p>
    <w:bookmarkEnd w:id="9"/>
    <w:p>
      <w:pPr>
        <w:spacing w:after="0"/>
        <w:ind w:left="0"/>
        <w:jc w:val="both"/>
      </w:pPr>
      <w:r>
        <w:rPr>
          <w:rFonts w:ascii="Times New Roman"/>
          <w:b w:val="false"/>
          <w:i w:val="false"/>
          <w:color w:val="ff0000"/>
          <w:sz w:val="28"/>
        </w:rPr>
        <w:t xml:space="preserve">
      Ескерту. 3-қосымша жаңа редакцияда - Қарағанды облысы Қаражал қаласының әкімдігінің 16.05.2019 № 52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01"/>
        <w:gridCol w:w="1682"/>
        <w:gridCol w:w="2791"/>
        <w:gridCol w:w="382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пробация қызметінің есебінде тұрған адамдарды жұмысқа орналастыру үшін жұмыс орындарының саны (бірлік)</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әкімінің аппаратының "Жәйрем Болашақ" коммуналдық мемлекеттік кәсіпорыны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