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03a1" w14:textId="21f0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Қаражал қаласы бойынша мектепке дейінгі ұйымдардағы бір тәрбиеленушіге есептегенде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2019 жылғы 27 ақпандағы № 37 қаулысы. Қарағанды облысының Әділет департаментінде 2019 жылғы 1 наурызда № 5210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2019 жылға арналған Қаражал қаласы бойынша мектепке дейінгі ұйымдардағы бір тәрбиеленушіге есептегенде мектепке дейінгі тәрбие мен оқытуға мемлекеттік білім беру тапсырысын, ата-ана төлемақысының мөлшері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Қаражал қаласы әкімінің орынбасары Д. Джакуповқа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 жылғы "___"________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Қаражал қаласы бойынша мектепке дейінгі тәрбие мен оқытуға мемлекеттік білім беру тапсырысы, мектепке дейінгі ұйымдардағы бір тәрбиеленушіге есептегенде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583"/>
        <w:gridCol w:w="2063"/>
        <w:gridCol w:w="4370"/>
        <w:gridCol w:w="3421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бір айға ата-ана төлемақысының мөлшері (теңге)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жас-6000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жас-7000 теңге</w:t>
            </w:r>
          </w:p>
          <w:bookmarkEnd w:id="5"/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жас-7000 теңге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