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074b" w14:textId="d3f0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2018 жылғы 25 желтоқсандағы ХХІХ сессиясының № 250 "2019-2021 жылдарға арналған Қаражал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2019 жылғы 20 тамыздағы № 310 шешімі. Қарағанды облысының Әділет департаментінде 2019 жылғы 2 қыркүйекте № 5448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2018 жылғы 25 желтоқсандағы ХХIХ сессиясының № 250 "2019-2021 жылдарға арналған Қаражал қаласының бюджеті туралы" (нормативтік құқықтық актілерді мемлекеттік тіркеу Тізілімінде 5142 нөмерімен тіркелген, 2019 жылғы 19 қаңтарда № 3 (938) "Қазыналы өңір" газетінде, 2019 жылғы 22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>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қалалық бюджет тиісінше 1, 2 және 3- қосымшаларға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3 738 674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1 005 484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16 118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17 045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2 700 027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3 837 145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28 000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28 000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70 471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70 471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25 000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95 471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XXXVI 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М.Шамбулов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Қаражал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қосымша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 берілетін ағымдағы нысаналы трансферттер сомасын бөлуге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 - 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- идеяларды іске асыруға мемлекеттік гранттар бөлуге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орталықтарына әлеуметтік жұмыс жөніндегі консультанттар мен ассистенттерді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жұмыспен қамтуды және бұқаралық кәсіпкерлікті дамыту бағдарламасы бойынша жеке жұмысқа орналастыру агенттіктеріне аутсорсинг туралы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отбасыларға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 аумағын абаттандыру және сыртқы инженерлік желілерді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үйді қайта жаңарту (сыртқы инженерлік желілерсіз және абаттандырусыз)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бюджеттік бағдарламалар әкімшіліктері бойынша нысаналы трансферттердің бөлінуі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 берілетін ағымдағы нысаналы трансферттер сомасын бөлуге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 - 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- идеяларды іске асыруға мемлекеттік гранттар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орталықтарына әлеуметтік жұмыс жөніндегі консультанттар мен ассистенттерді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жұмыспен қамтуды және бұқаралық кәсіпкерлікті дамыту бағдарламасы бойынша жеке жұмысқа орналастыру агенттіктеріне аутсорсинг туралы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отбасыларға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 аумағын абаттандыру және сыртқы инженерлік желілерді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үйді қайта жаңарту (сыртқы инженерлік желілерсіз және абаттандырусыз)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қаланың жергілікті атқарушы органы резервінің сомаларын бөлу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7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жылы Шалғы кенті әкімінің аппараты арқылы қаржыландырылатын бюджеттік бағдарламалардың шығыстары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қосымша</w:t>
            </w:r>
          </w:p>
        </w:tc>
      </w:tr>
    </w:tbl>
    <w:bookmarkStart w:name="z8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бюджеттің дамуының бюджеттік бағдарламаларының тізбесі, инвестициялық жобаларды (бағдарламаларды) іске асыруға бағытталған бюджеттік бағдарламаларға бөліне отырып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облысы, Қаражал қаласы, Ақтай шағын ауданы, Атасу көшесі мекенжайында орналасқан № 6 жалпы білім беретін орта мектеп ғимаратының шатырын қайта жаңарту (сыртқы инженерлік желілерсіз)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қаласындағы № 1 жалпы білім беретін орта мектепті ұзарту құрылысы" объектісі бойынша жобалау-сметалық құжаттаманы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- 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 аумағын абаттандыру және сыртқы инженерлік желілерді қайта жаңарту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4 үй мекенжайы бойынша сыртқы желілерді қайта құру және тұрғын үй аумағын абаттандыру жобасы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5 үй мекенжайы бойынша тұрғын үйдің сыртқы желілерін қайта жаңарту және аумағын абаттандыру жобасы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25 орам, 4 үй мекенжайы бойынша үйді қайта жаңарту" объектісі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Абай көшесі, 5 үй мекенжайы бойынша тұрғын үйді қайта жаңарту" объектісі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үйді қайта жаңарту (сыртқы инженерлік желілерсіз және абаттандырусыз)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қ., Абай көшесі, 5 үй мекенжайы бойынша орналасқан тұрғын үйді қайта жаңарту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жүргізуге жобалық-сметалық құжаттама әзірлеу, 4 кезек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кәріз желілерін қайта жаңарту, 2 кезек" жобасы бойынша жобалық-сметалық құжаттамаға түзету енгізу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Жәйрем кентінің кәріз желілерін қайта жаңарту, 2 кезек" жобасы бойынша жобалық-сметалық құжаттамаға түзету енгізу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қаласындағы қалалық кітапхана алдындағы скверді абаттандыру" жобасы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қаласында кіре беріс аркасын салу" жобасы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қаласындағы "Горняк" стадионын қайта жаңарту" нысаны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