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9800" w14:textId="a1b9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2018 жылғы 26 желтоқсандағы ХХХ сессиясының № 267 "2019 - 2021 жылдарға арналған Жәйрем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2019 жылғы 3 желтоқсандағы № 334 шешімі. Қарағанды облысының Әділет департаментінде 2019 жылғы 10 желтоқсанда № 5581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2018 жылғы 26 желтоқсандағы ХХХ сессиясының № 267 "2019 - 2021 жылдарға арналған Жәйрем кентінің бюджеті туралы" (нормативтік құқықтық актілерді мемлекеттік тіркеу Тізілімінде 5141 нөмерімен тіркелген, 2019 жылғы 19 қаңтарда № 3 (938) "Қазыналы өңір" газетінде, 2019 жылғы 23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410 982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1 039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387 796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420 961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9 979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9 979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9 979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Ақаш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Жәйрем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бюджеттен Жәйрем кентінің бюджетіне жергілікті бюджеттерден берілетін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5"/>
        <w:gridCol w:w="5185"/>
      </w:tblGrid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бюджеттік бағдарламалар бойынша нысаналы трансферттердің бөлінуі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5"/>
        <w:gridCol w:w="4225"/>
      </w:tblGrid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94556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88963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041 -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003- Мұқтаж азаматтарға үйде әлеуметтік көмек көрсету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Жергілікті деңгейде мәдени-демалыс жұмысын қолдау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