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1ffd3" w14:textId="311ff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2019 жылға арналған Саран қаласы бойынша мектепке дейінгі тәрбиелеу мен оқытуға мемлекеттік білім беру тапсырысын, ата-аналар төлемінің мөлшерін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Саран қаласының әкімдігінің 2019 жылғы 18 ақпандағы № 08/01 қаулысы. Қарағанды облысының Әділет департаментінде 2019 жылғы 22 ақпанда № 5201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"Білім туралы" Қазақстан Республикасының 2007 жылғы 27 шілдедегі Заңының 6-бабы 4-тармағының </w:t>
      </w:r>
      <w:r>
        <w:rPr>
          <w:rFonts w:ascii="Times New Roman"/>
          <w:b w:val="false"/>
          <w:i w:val="false"/>
          <w:color w:val="000000"/>
          <w:sz w:val="28"/>
        </w:rPr>
        <w:t>8-1)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Саран қаласының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Жергілікті бюджет қаражаты есебінен қаржыландырылатын, Саран қаласының мектепке дейінгі мекемелерінде мектепке дейінгі тәрбиелеу мен оқытуға 2019 жылға арналған мемлекеттік білім беру тапсырысы, ата-аналар төлемінің мөлшері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қаулының орындалуын бақылау Саран қаласы әкімінің орынбасары Ералы Серикович Оспановқа жүктелсін.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 алғашқы ресми жарияланған күнінен бастап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Саран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Темирханов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Саран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"___" 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___ қаулысына қосымша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Жергілікті бюджет қаражаты есебінен қаржыландырылатын, Саран қаласының мектепке дейінгі мекемелерінде мектепке дейінгі тәрбиелеу мен оқытуға 2019 жылға арналған мемлекеттік білім беру тапсырысын, ата-аналар төлемінің мөлшерін бекіту туралы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 ұйымдарының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 ұйымдарын-дағы тәрбиелену-шілер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тәрбиеленушіге бір айға жұмсалатын шығындардың орташа құны (теңге)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Мектепке дейінгі білім беру ұйымдардағы ата-ананың бір айлық төлемақы мөлшері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меншік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"Саран қаласы әкімдігінің, "Саран қаласының білім бөлімі" мемлекеттік мекемесінің "Колокольчик" бөбекжайы" коммуналдық мемлекеттік қазыналық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19432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жас 5 ай-3 жас 8900 теңге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3-6 жас-10200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"Саран қаласы әкімдігінің, "Саран қаласының білім бөлімі" мемлекеттік мекемесінің "Малыш" бөбекжайы" коммуналдық мемлекеттік қазыналық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жас 5 ай-3 жас 8900 теңге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3-6 жас-10200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"Саран қаласы әкімдігінің, "Саран қаласының білім бөлімі" мемлекеттік мекемесінің "Березка" бөбекжайы" коммуналдық мемлекеттік қазыналық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жас 5 ай-3 жас 8900 теңге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3-6 жас-10200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"Саран қаласы әкімдігінің, "Саран қаласының білім бөлімі" мемлекеттік мекемесінің "Колобок" бөбекжайы" коммуналдық мемлекеттік қазыналық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жас 5 ай-3 жас 8900 теңге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3-6 жас-10200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"Саран қаласы әкімдігінің, "Саран қаласының білім бөлімі" мемлекеттік мекемесінің "Аленушка" бөбекжайы" коммуналдық мемлекеттік қазыналық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жас 5 ай-3 жас 8900 теңге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3-6 жас-10200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"Саран қаласы әкімдігінің, "Саран қаласының білім бөлімі" мемлекеттік мекемесінің "Балғын" бөбекжайы" коммуналдық мемлекеттік қазыналық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 жас 8900 теңге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3-6 жас-10200 теңге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"Саран қаласы әкімдігінің, "Саран қаласының білім бөлімі" мемлекеттік мекемесінің "Сәуле" бөбекжайы" коммуналдық мемлекеттік қазыналық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жас 5 ай-3 жас 8900 теңге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3-6 жас-10200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"Бақыт" балалар бақшасы" жауапкершілігі шектеулі серіктестігі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 жас 8900 теңге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3-6 жас-10200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"Саран қаласы әкімдігінің, "Саран қаласының білім бөлімі" мемлекеттік мекемесінің № 16 жалпы білім беретін мектебі" коммуналдық мемлекеттік мекемесі жанындағы толық күнмен болатын мектепке дейінгі шағын орталық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3-6 жас-9000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"Саран қаласы әкімдігінің, "Саран қаласының білім бөлімі" мемлекеттік мекемесінің № 7 жалпы білім беретін мектеп-интернаты" коммуналдық мемлекеттік мекемесі жанындағы толық күнмен болатын мектепке дейінгі шағын орталық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3-6 жас-9000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күнмен болатын мектепке дейінгі шағын орталық "РЫСТЫ GROUP" жеке кәсіпкерлігі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3-6 жас-10200 теңге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