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f0ba" w14:textId="936f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"САРЫ-АРҚА" магистральді газ құбыры "Қарағанды" автономды газ тарату станциясынан Қарағанды қаласының газ тарату желілерінің құрылысын салу үшін Саран қаласының аумағында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2019 жылғы 18 наурыздағы № 14/01 қаулысы. Қарағанды облысының Әділет департаментінде 2019 жылғы 20 наурызда № 5242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 облысының энергетика және тұрғын үй – коммуналдық шаруашылық басқармасы" мемлекеттік мекемесінің өтінішін қарап,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Магистральдық құбыр туралы</w:t>
      </w:r>
      <w:r>
        <w:rPr>
          <w:rFonts w:ascii="Times New Roman"/>
          <w:b w:val="false"/>
          <w:i w:val="false"/>
          <w:color w:val="000000"/>
          <w:sz w:val="28"/>
        </w:rPr>
        <w:t>" 2012 жылғы 22 маусымдағы Қазақстан Республикасының Заңдарына сәйкес, Саран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"САРЫ-АРҚА" магистральді газ құбыры "Қарағанды" автономды газ тарату станциясынан Қарағанды қаласының газ тарату желілерінің құрылысын салу үшін Саран қаласының аумағында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меншік иелері мен жер пайдаланушылардан жер учаскелерін алып қоймастан жер учаскесіне 4 жыл 11 ай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"Саран қаласының жер қатынастары бөлімі" мемлекеттік мекемесі заңнамада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Саран қаласы әкімдігінің интернет-ресурсында орналастыруды;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Қарағанды облысының Әділет департаментінде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Қазақстан Республикасы нормативтік құқықтық актілерінің электрондық түрдегі эталондық бақылау банкінде ресми түрде жариялауға жолдауды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қаулыдан туындайтын басқа шараларды қабылдау керек.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Саран қаласы әкімінің орынбасары Максут Жолдыбаевич Кожановқа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3932"/>
        <w:gridCol w:w="6507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– аумақтық бірліктің атауы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сервитутының орнатылу алаңы, гектар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15,392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