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242bd" w14:textId="ee242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Ақтас кентінің бюджеті туралы" 2018 жылғы 21 желтоқсандағы Саран қалалық мәслихатының 32 сессиясының № 352 шешіміне өзгерістерді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2019 жылғы 15 мамырдағы 36 сессиясының № 407 шешімі. Қарағанды облысының Әділет департаментінде 2019 жылғы 27 мамырда № 5363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Саран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Ақтас кентінің бюджеті туралы" Саран қалалық мәслихатының 2018 жылғы 21 желтоқсандағы 32 сессиясының № 352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5091 болып тіркелген, "Саран газеті" газетінің 2018 жылғы 28 желтоқсандағы № 104 санында, Қазақстан Республикасы нормативтік құқықтық актілерінің электрондық түрде эталондық бақылау банкінде 2019 жылғы 8 қаңтардағы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Ақтас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арналған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288 915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– 18 039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270 576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291 506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теңге;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кредиттер– 0 мың теңге;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қалдық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2591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қарыздың түсуі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қаражаттарының пайдаланылатын қалдықтары – 2591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Ахмадуллин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Баймағанбетов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Ақтас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291 506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55007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8"/>
        <w:gridCol w:w="2108"/>
        <w:gridCol w:w="2108"/>
        <w:gridCol w:w="386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8"/>
        <w:gridCol w:w="5552"/>
      </w:tblGrid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- 2591</w:t>
            </w:r>
          </w:p>
        </w:tc>
      </w:tr>
      <w:tr>
        <w:trPr>
          <w:trHeight w:val="30" w:hRule="atLeast"/>
        </w:trPr>
        <w:tc>
          <w:tcPr>
            <w:tcW w:w="6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5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сессиясының № 407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сессиясының № 352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Жоғары тұрған бюджеттен 2019 жылға Ақтас кентінің бюджетіне бөлінген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1"/>
        <w:gridCol w:w="3729"/>
      </w:tblGrid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8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 ең аз мөлшеріне өзгертулер енгізілуіне байланысты, мемлекеттік бюджет қаржысы есебіне қарайтын ұйымдардың, қазыналық кәсіпорындардың қызметкерлеріне, азаматтық қызметкерлердің жекелеген санаттарына еңбекақысын көтеру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