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25506" w14:textId="d0255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қаласының Кешенді мектеп – бөбекжай "Бахыт" Жауапкершілігі шектеулі серіктестігінің орта білім беруге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қаласының әкімдігінің 2019 жылғы 5 тамыздағы № 34/01 қаулысы. Қарағанды облысының Әділет департаментінде 2019 жылғы 13 тамызда № 5431 болып тіркелді. Күші жойылды - Қарағанды облысы Саран қаласының әкімдігінің 2024 жылғы 18 қыркүйектегі № 64/1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Саран қаласының әкімдігінің 18.09.2024 </w:t>
      </w:r>
      <w:r>
        <w:rPr>
          <w:rFonts w:ascii="Times New Roman"/>
          <w:b w:val="false"/>
          <w:i w:val="false"/>
          <w:color w:val="ff0000"/>
          <w:sz w:val="28"/>
        </w:rPr>
        <w:t>№ 64/1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жылғы 27 шілдедегі Заңының 6-бабы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8-3)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Саран қаласының Кешенді мектеп – бөбекжай "Бахыт" Жауапкершілігі шектеулі серіктестігінің орта білім беруге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Саран қаласы әкімінің орынбасары Ералы Серикович Оспановқа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Саран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Темирханов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"___" 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 қаулысына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Саран қаласының Кешенді мектеп – бөбекжай "Бахыт" Жауапкершілігі шектеулі серіктестігінің орта білім беруге мемлекеттік білім беру тапсырысы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бір оқушыға орта білім беруге жұмсалатын шығындардың орташа құны (теңге) 1-4 сыныптар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мектеп – бөбекжай "Бахыт"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