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eafd" w14:textId="b56e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қаласы бойынша тұрмыстық қатты қалдықтарды жинауға, әкетуге, кәдеге жаратуға, қайта өңдеуге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2019 жылғы 26 қыркүйектегі № 445 шешімі. Қарағанды облысының Әділет департаментінде 2019 жылғы 7 қазанда № 5494 болып тіркелді. Күші жойылды - Қарағанды облысы Саран қалалық мәслихатының 2023 жылғы 27 маусымдағы № 38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Саран қалалық мәслихатының 27.06.2023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тармақшаларына,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Энергетика министрінің 2016 жылғы 1 қыркүйектегі № 404 "Тұрмыстық қатты қалдықтарды жинауға, әкетуге, кәдеге жаратуға, қайта өңдеуге және көмуге арналған тарифті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№14285 болып тіркелген) сәйкес, Саран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Саран қаласы бойынша тұрмыстық қатты қалдықтарды жинауға, әкетуге, кәдеге жаратуға, қайта өңдеуге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Тажибаева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Баймағанбетов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сессиясының № 445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Саран қаласы бойынша тұрмыстық қатты қалдықтарды жинауға, әкетуге, кәдеге жаратуға, қайта өңдеуге және көмуге арналған тарифтері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Есептік бірлік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құны,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қалдықтарды жинау және әкетуге арналған тариф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тұрғын/айына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тұрғын/айына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тұлғалар, жеке кәсіпкерлік субъектілері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қалдықтарды көмуге арналған тариф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және жеке кәсіпкерлік субъектілері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қалдықтарды кәдеге жаратуға арналған тариф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қалдықтарды қайта өңдеуге арналған тариф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