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8667" w14:textId="e108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6 ақпандағы № 6/01 қаулысы. Қарағанды облысының Әділет департаментінде 2019 жылғы 7 ақпанда № 5179 болып тіркелді. Күші жойылды – Қарағанды облысы Шахтинск қаласының әкімдігінің 2019 жылғы 25 қарашадағы № 48/02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Шахтинск қаласының әкімдігінің 25.11.2019 № 48/02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меншіктің ұйымдастырушылық-құқықтық нысанына қарамастан ұйымдарға жұмыс орындары квотасы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бостандығының айыру орындарынан босатылған адамдар үшін қызметкерлердің тізімдік санынан 1 пайыз мөлшерде;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 есебінде тұрған адамдар үшін қызметкерлердің тізімдік санынан 1 пайыз мөлшерде.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2017 жылғы 29 желтоқсандағы № 54/02 "Жұмыс орындары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4581 тіркелген, Қазақстан Республикасы нормативтік құқықтық актілерінің эталондық бақылау банкіде электрондық түрде 2018 жылдың 26 қаңтарда, 2018 жылдың 2 ақпанда № 5 "Шахтинский вестник" газетінде жарияланған)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К.К. Тлеубергеновке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6/01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 үшін жұмыс орындары квотасы белгіленетін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952"/>
        <w:gridCol w:w="2063"/>
        <w:gridCol w:w="3423"/>
        <w:gridCol w:w="28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6/01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 есебінде тұрған адамдар үшін жұмыс орындары квотасы белгіленетін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749"/>
        <w:gridCol w:w="1921"/>
        <w:gridCol w:w="3189"/>
        <w:gridCol w:w="3530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жүйесінің пробация қызметі есебінде тұрған адамдар үшін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"Апрель-Кулагер" Жауапкершілігі шектеулі серіктестігі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"Шахтинскводоканал" Жауапкершілігі шектеулі серіктестігі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Жауапкершілігі шектеулі серіктестігі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емханасы" Коммуналдық мемлекеттік кәсіпорын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орталық ауруханасы" Коммуналдық мемлекеттік кәсіпорын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