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2f98" w14:textId="4012f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қалалық мәслихатының 2018 жылғы 26 желтоқсандағы XХVIII сессиясының № 1576/28 "2019 - 2021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2019 жылғы 29 наурыздағы № 1606/30 шешімі. Қарағанды облысының Әділет департаментінде 2019 жылғы 10 сәуірде № 5285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қалалық мәслихат ШЕШІМ ЕТТІ:</w:t>
      </w:r>
    </w:p>
    <w:bookmarkEnd w:id="0"/>
    <w:bookmarkStart w:name="z5" w:id="1"/>
    <w:p>
      <w:pPr>
        <w:spacing w:after="0"/>
        <w:ind w:left="0"/>
        <w:jc w:val="both"/>
      </w:pPr>
      <w:r>
        <w:rPr>
          <w:rFonts w:ascii="Times New Roman"/>
          <w:b w:val="false"/>
          <w:i w:val="false"/>
          <w:color w:val="000000"/>
          <w:sz w:val="28"/>
        </w:rPr>
        <w:t xml:space="preserve">
      1. Шахтинск қалалық мәслихатының 2018 жылғы 26 желтоқсандағы XХVIII сессиясының № 1576/28 "2019-2021 жылдарға арналған қалалық бюджет туралы" (нормативтік құқықтық актілерді мемлекеттік тіркеу Тізілімінде № 5102 тіркелген, Қазақстан Республикасы нормативтік құқықтық актілерінің эталондық бақылау банкінде электрондық түрде 2019 жылғы 9 қаңтарда, 2019 жылғы 22 ақпандағы № 7 "Шахтинский вестник" газетінде жарияланған) </w:t>
      </w:r>
      <w:r>
        <w:rPr>
          <w:rFonts w:ascii="Times New Roman"/>
          <w:b w:val="false"/>
          <w:i w:val="false"/>
          <w:color w:val="000000"/>
          <w:sz w:val="28"/>
        </w:rPr>
        <w:t xml:space="preserve">шешіміне </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 </w:t>
      </w:r>
    </w:p>
    <w:bookmarkEnd w:id="2"/>
    <w:bookmarkStart w:name="z7" w:id="3"/>
    <w:p>
      <w:pPr>
        <w:spacing w:after="0"/>
        <w:ind w:left="0"/>
        <w:jc w:val="both"/>
      </w:pPr>
      <w:r>
        <w:rPr>
          <w:rFonts w:ascii="Times New Roman"/>
          <w:b w:val="false"/>
          <w:i w:val="false"/>
          <w:color w:val="000000"/>
          <w:sz w:val="28"/>
        </w:rPr>
        <w:t>
      "1. 2019-2021 жылдарға арналған қалалық бюджет тиісінше 1, 2 және 3 қосымшаларға сәйкес, оның ішінде 2019 жылға келесі көлемдерде бекітілсін:</w:t>
      </w:r>
    </w:p>
    <w:bookmarkEnd w:id="3"/>
    <w:bookmarkStart w:name="z8" w:id="4"/>
    <w:p>
      <w:pPr>
        <w:spacing w:after="0"/>
        <w:ind w:left="0"/>
        <w:jc w:val="both"/>
      </w:pPr>
      <w:r>
        <w:rPr>
          <w:rFonts w:ascii="Times New Roman"/>
          <w:b w:val="false"/>
          <w:i w:val="false"/>
          <w:color w:val="000000"/>
          <w:sz w:val="28"/>
        </w:rPr>
        <w:t>
      1) кірістер – 7 210 243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1 227 051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18 425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86 720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бойынша - 5 878 047 мың теңге;</w:t>
      </w:r>
    </w:p>
    <w:bookmarkEnd w:id="8"/>
    <w:bookmarkStart w:name="z13" w:id="9"/>
    <w:p>
      <w:pPr>
        <w:spacing w:after="0"/>
        <w:ind w:left="0"/>
        <w:jc w:val="both"/>
      </w:pPr>
      <w:r>
        <w:rPr>
          <w:rFonts w:ascii="Times New Roman"/>
          <w:b w:val="false"/>
          <w:i w:val="false"/>
          <w:color w:val="000000"/>
          <w:sz w:val="28"/>
        </w:rPr>
        <w:t>
      2) шығындар - 7 269 298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минус 30 000 мың теңге:</w:t>
      </w:r>
    </w:p>
    <w:bookmarkEnd w:id="10"/>
    <w:bookmarkStart w:name="z15" w:id="11"/>
    <w:p>
      <w:pPr>
        <w:spacing w:after="0"/>
        <w:ind w:left="0"/>
        <w:jc w:val="both"/>
      </w:pPr>
      <w:r>
        <w:rPr>
          <w:rFonts w:ascii="Times New Roman"/>
          <w:b w:val="false"/>
          <w:i w:val="false"/>
          <w:color w:val="000000"/>
          <w:sz w:val="28"/>
        </w:rPr>
        <w:t>
      бюджеттік кредиттер – 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30 000 мың теңге;</w:t>
      </w:r>
    </w:p>
    <w:bookmarkEnd w:id="12"/>
    <w:bookmarkStart w:name="z17" w:id="13"/>
    <w:p>
      <w:pPr>
        <w:spacing w:after="0"/>
        <w:ind w:left="0"/>
        <w:jc w:val="both"/>
      </w:pPr>
      <w:r>
        <w:rPr>
          <w:rFonts w:ascii="Times New Roman"/>
          <w:b w:val="false"/>
          <w:i w:val="false"/>
          <w:color w:val="000000"/>
          <w:sz w:val="28"/>
        </w:rPr>
        <w:t>
      4) қаржылық активтермен операциялар бойынша сальдо – 28 750 мың теңге:</w:t>
      </w:r>
    </w:p>
    <w:bookmarkEnd w:id="13"/>
    <w:bookmarkStart w:name="z18" w:id="14"/>
    <w:p>
      <w:pPr>
        <w:spacing w:after="0"/>
        <w:ind w:left="0"/>
        <w:jc w:val="both"/>
      </w:pPr>
      <w:r>
        <w:rPr>
          <w:rFonts w:ascii="Times New Roman"/>
          <w:b w:val="false"/>
          <w:i w:val="false"/>
          <w:color w:val="000000"/>
          <w:sz w:val="28"/>
        </w:rPr>
        <w:t>
      қаржы активтерін сатып алу – 38 614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9 864 мың теңге;</w:t>
      </w:r>
    </w:p>
    <w:bookmarkEnd w:id="15"/>
    <w:bookmarkStart w:name="z20" w:id="16"/>
    <w:p>
      <w:pPr>
        <w:spacing w:after="0"/>
        <w:ind w:left="0"/>
        <w:jc w:val="both"/>
      </w:pPr>
      <w:r>
        <w:rPr>
          <w:rFonts w:ascii="Times New Roman"/>
          <w:b w:val="false"/>
          <w:i w:val="false"/>
          <w:color w:val="000000"/>
          <w:sz w:val="28"/>
        </w:rPr>
        <w:t>
      5) бюджеттің дефициті (профициті ) – минус 57 805 мың теңге;</w:t>
      </w:r>
    </w:p>
    <w:bookmarkEnd w:id="16"/>
    <w:bookmarkStart w:name="z21" w:id="17"/>
    <w:p>
      <w:pPr>
        <w:spacing w:after="0"/>
        <w:ind w:left="0"/>
        <w:jc w:val="both"/>
      </w:pPr>
      <w:r>
        <w:rPr>
          <w:rFonts w:ascii="Times New Roman"/>
          <w:b w:val="false"/>
          <w:i w:val="false"/>
          <w:color w:val="000000"/>
          <w:sz w:val="28"/>
        </w:rPr>
        <w:t xml:space="preserve">
      6) бюджет дефицитін (профицитін пайдалану) қаржыландыру – 57 805 мың теңге: </w:t>
      </w:r>
    </w:p>
    <w:bookmarkEnd w:id="17"/>
    <w:bookmarkStart w:name="z22" w:id="18"/>
    <w:p>
      <w:pPr>
        <w:spacing w:after="0"/>
        <w:ind w:left="0"/>
        <w:jc w:val="both"/>
      </w:pPr>
      <w:r>
        <w:rPr>
          <w:rFonts w:ascii="Times New Roman"/>
          <w:b w:val="false"/>
          <w:i w:val="false"/>
          <w:color w:val="000000"/>
          <w:sz w:val="28"/>
        </w:rPr>
        <w:t>
      қарыздар түсімдері – 0 мың теңге;</w:t>
      </w:r>
    </w:p>
    <w:bookmarkEnd w:id="18"/>
    <w:bookmarkStart w:name="z23" w:id="19"/>
    <w:p>
      <w:pPr>
        <w:spacing w:after="0"/>
        <w:ind w:left="0"/>
        <w:jc w:val="both"/>
      </w:pPr>
      <w:r>
        <w:rPr>
          <w:rFonts w:ascii="Times New Roman"/>
          <w:b w:val="false"/>
          <w:i w:val="false"/>
          <w:color w:val="000000"/>
          <w:sz w:val="28"/>
        </w:rPr>
        <w:t>
      қарыздарды өтеу – 30 000 мың теңге;</w:t>
      </w:r>
    </w:p>
    <w:bookmarkEnd w:id="19"/>
    <w:bookmarkStart w:name="z24" w:id="20"/>
    <w:p>
      <w:pPr>
        <w:spacing w:after="0"/>
        <w:ind w:left="0"/>
        <w:jc w:val="both"/>
      </w:pPr>
      <w:r>
        <w:rPr>
          <w:rFonts w:ascii="Times New Roman"/>
          <w:b w:val="false"/>
          <w:i w:val="false"/>
          <w:color w:val="000000"/>
          <w:sz w:val="28"/>
        </w:rPr>
        <w:t>
      бюджет қаражаттарының пайдаланылған қалдықтары – 87 805 мың теңге.";</w:t>
      </w:r>
    </w:p>
    <w:bookmarkEnd w:id="20"/>
    <w:bookmarkStart w:name="z25" w:id="2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қосымшасына </w:t>
      </w:r>
      <w:r>
        <w:rPr>
          <w:rFonts w:ascii="Times New Roman"/>
          <w:b w:val="false"/>
          <w:i w:val="false"/>
          <w:color w:val="000000"/>
          <w:sz w:val="28"/>
        </w:rPr>
        <w:t xml:space="preserve"> сәйкес жаңа редакцияда мазмұндалсын.</w:t>
      </w:r>
    </w:p>
    <w:bookmarkEnd w:id="21"/>
    <w:bookmarkStart w:name="z26" w:id="22"/>
    <w:p>
      <w:pPr>
        <w:spacing w:after="0"/>
        <w:ind w:left="0"/>
        <w:jc w:val="both"/>
      </w:pPr>
      <w:r>
        <w:rPr>
          <w:rFonts w:ascii="Times New Roman"/>
          <w:b w:val="false"/>
          <w:i w:val="false"/>
          <w:color w:val="000000"/>
          <w:sz w:val="28"/>
        </w:rPr>
        <w:t>
      2. Осы шешім 2019 жылдың 1 қаңтарынан бастап қолданысқа енеді.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29 наурыздағы XXX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1606/30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 XXVIII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1576/28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7" w:id="23"/>
    <w:p>
      <w:pPr>
        <w:spacing w:after="0"/>
        <w:ind w:left="0"/>
        <w:jc w:val="left"/>
      </w:pPr>
      <w:r>
        <w:rPr>
          <w:rFonts w:ascii="Times New Roman"/>
          <w:b/>
          <w:i w:val="false"/>
          <w:color w:val="000000"/>
        </w:rPr>
        <w:t xml:space="preserve"> 2019 жылға арналған қалалық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5 876 935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5 876 935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7 269 298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жалпы функцияларын орындайтын өкiлдi, атқарушы және басқа органдар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3 104 817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мемлекеттiк бiлiм беру мекемелер үшiн оқулықтар мен оқу-әдістемелік кешендерді сатып алу және жеткізу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жөніндегі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операциялық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