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40c56" w14:textId="9440c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мәслихатының 2018 жылғы 26 желтоқсандағы XХVIII сессиясының № 1576/28 "2019-2021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2019 жылғы 8 мамырдағы № 1617/31 шешімі. Қарағанды облысының Әділет департаментінде 2019 жылғы 17 мамырда № 5350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2018 жылғы 26 желтоқсандағы XХVIII сессиясының № 1576/28 "2019-2021 жылдарға арналған қалалық бюджет туралы" (нормативтік құқықтық актілерді мемлекеттік тіркеу Тізілімінде № 5102 тіркелген, Қазақстан Республикасы нормативтік құқықтық актілерінің эталондық бақылау банкінде электрондық түрде 2019 жылғы 9 қаңтарда, 2019 жылғы 22 ақпандағы № 7 "Шахтинский вестник"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8 076 464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1 227 051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18 425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86 720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6 744 268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8 174 133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минус 30 000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30 000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минус 9 864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9 864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минус 57 805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(профицитін пайдалану) қаржыландыру – 57 805 мың теңге: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30 000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87 805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Қаржасов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8 мамырдағы XXXI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1617/31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1576/28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8 076 464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6 744 268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6 743 156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6 743 156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8 174 133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жер қатынастары, сәулет және қала құрылысын реттеу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3 321 180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2 271 240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2 237 801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мемлекеттiк бiлiм беру мекемелер үшiн оқулықтар мен оқу-әдістемелік кешендерді сатып алу және жеткізу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1 755 154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Мамандырылған ұйымдарға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аткарушы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8 мамырдағы XXXI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1617/31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1576/28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облыстық бюджеттен берiлетiн нысаналы трансферттер және бюджеттік кредиттер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2616419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Негізгі және жалпы орта білім беру ұйымдарының мұғалімдері мен педагог-психологтарының еңбегіне ақы төлеуді ұлғайтуға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Цифрлық білім беру инфрақұрылымын құруға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объектілерін күтіп-ұстауға және жөндеу жүргізуге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аз қамтылған отбасыларға тұрғын үй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Қолданыстан шығарылатын және жойылатын ауру малдардың, азық-түліктердің және жануар тектес шикізаттардың құнын иелелеріне өтеуге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 еңбекақы мөлшерінің өзгеруіне байланысты жекелеген санаттағы азаматтық қызметшілерге, мемлекеттік бюджет қаражаты есебінен ұсталатын ұйымдардың қызметкерлеріне, қазынашылық кәсіпорындардың қызметкерлеріне еңбекақыны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бюджеттің шығыстарының орнын толтыруға аудандардың (облыстық маңызы бар қалалардың) бюджеттеріне берілетін ағымдағы нысаналы трансферттер сомасын бөлу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жұмыспен қамтуды үйлестіру және әлеуметтік бағдарламалар басқармасы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 бағдарламасы шеңберінде еңбек нарығын дамытуға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бойынша консультанттарды және халықты жұмыспен қамту орталықтарында ассистенттерді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Дамуға арналған нысаналы трансферттер: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 Шахан кентінде қазандық және жылу тораптары құрылысы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8 мамырдағы XXXI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1617/31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1576/28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қалалық бюджеттік бағдарламалар әкімшілеріне нысаналы трансферттер және бюджеттік кредиттер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2616419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 еңбекақы мөлшерінің өзгеруіне байланысты жекелеген санаттағы азаматтық қызметшілерге, мемлекеттік бюджет қаражаты есебінен ұсталатын ұйымдардың қызметкерлеріне, қазынашылық кәсіпорындардың қызметкерлеріне еңбекақыны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бюджеттің шығыстарының орнын толтыруға аудандардың (облыстық маңызы бар қалалардың) бюджеттеріне берілетін ағымдағы нысаналы трансферттер сомасын бөлуге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Негізгі және жалпы орта білім беру ұйымдарының мұғалімдері мен педагог-психологтарының еңбегіне ақы төлеуді ұлғайтуға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Цифрлық білім беру инфрақұрылымын құруға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объектілерін күтіп-ұстауға және жөндеу жүргізуге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аз қамтылған отбасыларға тұрғын үй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Қолданыстан шығарылатын және жойылатын ауру малдардың, азық-түліктердің және жануар тектес шикізаттардың құнын иелелеріне өтеуге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 нәтижелі жұмыспен қамтуды және жаппай кәсіпкерлікті дамытудың 2017 – 2021 жылдарға арналған "Еңбек" мемлекеттік бағдарламасын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бойынша консультанттарды және халықты жұмыспен қамту орталықтарында ассистенттерді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Дамуға арналған нысаналы трансферттер: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 Шахан кентінде қазандық және жылу тораптары құрылысы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