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4f2" w14:textId="c076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28 тамыздағы № 1637/33 шешімі. Қарағанды облысының Әділет департаментінде 2019 жылғы 9 қыркүйекте № 5463 болып тіркелді. Күші жойылды - Қарағанды облысы Шахтинск қалалық мәслихатының 2023 жылғы 10 шілдедегі № 271/4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10.07.2023 </w:t>
      </w:r>
      <w:r>
        <w:rPr>
          <w:rFonts w:ascii="Times New Roman"/>
          <w:b w:val="false"/>
          <w:i w:val="false"/>
          <w:color w:val="ff0000"/>
          <w:sz w:val="28"/>
        </w:rPr>
        <w:t>№ 271/4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сессиясының № 1637/33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Шахтинск қалалық мәслихатының 26.12.2019 № 1683/37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ҚТҚ тарифтері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қайта өңдеу (ҚҚС-қоса)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(ҚҚС-қоса)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Долинка, Новодолинский кенттері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ҚТҚ тарифтері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қайта өңдеу (ҚҚС-қоса)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(ҚҚС-қоса)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Долинка, Новодолинский кенттері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– қатты тұрмыстық қалдықтар;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текше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