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7865" w14:textId="b4b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8 ақпандағы № 44/471 шешімі. Қарағанды облысының Әділет департаментінде 2019 жылғы 19 ақпанда № 5193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Қазақстан Республикасының нормативтік құқықтық актілерінің электрондық түрдегі эталондық бақылау банкісінде 2019 жылы 15 қаңтарда және 2019 жылғы 12 қаңтардағы № 2-3 (4247)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Абай қаласының бюджетін 1, 2 және 3-қосымшаларға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634 255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102 786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530 558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664 449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30 194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Топар кентінің бюджетін 6, 7 және 8- қосымшаларға сәйкес, оның ішінде 2019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262 942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83 393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 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179 398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273 106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10 164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10 164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10 164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нысаналы трансферттері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5"/>
        <w:gridCol w:w="4575"/>
      </w:tblGrid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15 482 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нысаналы трансферттері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0"/>
        <w:gridCol w:w="4160"/>
      </w:tblGrid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