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e8f0" w14:textId="fb7e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2017 жылғы 10 наурыздағы № 10/06 "Мемлекеттік сатып алудың бірыңғай ұйымдастырушысын анықтау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2019 жылғы 21 маусымдағы № 25/01 қаулысы. Қарағанды облысының Әділет департаментінде 2019 жылғы 27 маусымда № 5401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актiлер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әкімдігінің 2017 жылғы 10 наурыздағы №10/06 "Мемлекеттік сатып алудың бірыңғай ұйымдастырушысын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жойды деп табылсын (Құқықтық нормативтік актілерді мемлекеттік тіркеу Тізіміндегі №4212, 2017 жылғы 29 сәуірдегі № 16 (4170) "Абай-Ақиқат" аудандық газетінде жарияланған, Қазақстан Республикасының нормативтік құқықтық актілерінің эталондық бақылау банкінде электронды түрде 2017 жылдың 28 сәуірінен).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салаға басшылық ететін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