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9cf94" w14:textId="019cf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2018 жылғы 25 желтоқсандағы 40 сессиясының № 40/437 "Абай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жылы әлеуметтік қолдау шараларын беру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2019 жылғы 22 тамыздағы № 51/552 шешімі. Қарағанды облысының Әділет департаментінде 2019 жылғы 6 қыркүйекте № 5461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және Қазақстан Республикасы Үкiметiнiң 2009 жылғы 18 ақпандағы №183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мөлшерiн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аудандық мәслихаты ШЕШІМ ЕТТI:</w:t>
      </w:r>
    </w:p>
    <w:bookmarkEnd w:id="0"/>
    <w:bookmarkStart w:name="z5" w:id="1"/>
    <w:p>
      <w:pPr>
        <w:spacing w:after="0"/>
        <w:ind w:left="0"/>
        <w:jc w:val="both"/>
      </w:pPr>
      <w:r>
        <w:rPr>
          <w:rFonts w:ascii="Times New Roman"/>
          <w:b w:val="false"/>
          <w:i w:val="false"/>
          <w:color w:val="000000"/>
          <w:sz w:val="28"/>
        </w:rPr>
        <w:t xml:space="preserve">
      1. Абай аудандық мәслихатының 2018 жылғы 25 желтоқсандағы 40 сессиясының "Абай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жылы әлеуметтік қолдау шараларын беру туралы" № 40/437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5127 болып тіркелген, Қазақстан Республикасы нормативтік құқықтық актілерінің Эталондық бақылау банкінде электрондық түрде 2019 жылғы 14 қаңтарда және 2019 жылғы 12 қаңтардағы № 2-3 (4247) "Абай - Ақиқат" аудандық газетінде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bookmarkStart w:name="z7" w:id="2"/>
    <w:p>
      <w:pPr>
        <w:spacing w:after="0"/>
        <w:ind w:left="0"/>
        <w:jc w:val="both"/>
      </w:pPr>
      <w:r>
        <w:rPr>
          <w:rFonts w:ascii="Times New Roman"/>
          <w:b w:val="false"/>
          <w:i w:val="false"/>
          <w:color w:val="000000"/>
          <w:sz w:val="28"/>
        </w:rPr>
        <w:t>
      "1. Абай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жылы өтініш берген уақытта жүз еселік айлық есептік көрсеткішке тең сомада көтерме жәрдемақы берілсін.".</w:t>
      </w:r>
    </w:p>
    <w:bookmarkEnd w:id="2"/>
    <w:bookmarkStart w:name="z8" w:id="3"/>
    <w:p>
      <w:pPr>
        <w:spacing w:after="0"/>
        <w:ind w:left="0"/>
        <w:jc w:val="both"/>
      </w:pPr>
      <w:r>
        <w:rPr>
          <w:rFonts w:ascii="Times New Roman"/>
          <w:b w:val="false"/>
          <w:i w:val="false"/>
          <w:color w:val="000000"/>
          <w:sz w:val="28"/>
        </w:rPr>
        <w:t>
      2. Осы шешім алғаш рет ресми жарияланған күнінен бастап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Соколова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