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a5a5" w14:textId="7eea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2016 жылғы 21 шілдедегі 7 сессиясының № 7/73 "Абай қаласы, Абай ауданының Топар, Қарабас, Южный кенттері және Құлаайғыр, Агрогородок, Жартас ауылдары бойынша коммуналдық қалдықтардың пайда болу және жинақталу нормаларын бекіту туралы" шешіміне өзгерістер еңгізу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2019 жылғы 25 қазандағы № 54/575 шешімі. Қарағанды облысының Әділет департаментінде 2019 жылғы 29 қазанда № 5508 болып тіркелді. Күші жойылды - Қарағанды облысы Абай аудандық мәслихатының 2022 жылғы 28 сәуірдегі № 22/213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аудандық мәслихатының 28.04.2022 № 22/213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Энергетика министрінің 2014 жылғы 25 қарашадағы № 145 "Коммуналдық қалдықтардың түзелу және жинақталу нормаларын есептеудің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10030 болып тіркелген) 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2016 жылғы 21 шілдедегі 7 сессиясының № 7/73 "Абай қаласы, Абай ауданының Топар, Қарабас, Южный кенттері және Құлаайғыр, Агрогородок, Жартас ауылдары бойынша коммуналдық қалдықтардың пайда болу және жинақталу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3938 болып тіркелген, Қазақстан Республикасының нормативтік құқықтық актілерінің электрондық түрдегі эталондық бақылау банкісінде 2016 жылы 31 тамызда және 2016 жылғы 20 тамыздағы № 33 (4136) "Абай-Ақиқат" аудандық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Ыбышев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 бойынша коммуналдық қалдықтардың пайда болу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келетін текше метр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тұрғын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Машиналардан сату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жұмыс орны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 бойынша коммуналдық қалдықтардың пайда болу және жинақталу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бірлік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келетін текше метр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Машиналардан сату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Южный кенті бойынша коммуналдық қалдықтардың пайда болу және жинақталу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бірлік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келетін текше метр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тұрғын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Машиналардан сату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Карабас кенті бойынша коммуналдық қалдықтардың пайда болу және жинақталу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бірлік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келетін текше метр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Машиналардан сату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Шаштараздар, косметикалық салондар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жұмыс орны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Құлаайғыр ауылы бойынша коммуналдық қалдықтардың пайда болу және жинақталу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бірлік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келетін текше метр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Машиналардан сату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Агрогородок ауылы бойынша коммуналдық қалдықтардың пайда болу және жинақталу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бірлік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келетін текше метр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Шаштараздар, косметикалық салондар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жұмыс орны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Жартас ауылы бойынша коммуналдық қалдықтардың пайда болу және жинақталу нормалары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бірлік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келетін текше метр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