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6a21" w14:textId="aa56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2014 жылғы 19 қарашадағы 35 сессиясының № 35/370 "Ауылдық елді мекендерде тұратын және жұмыс істейтін мемлекеттік ұйымдардың мамандарына отын сатып алуға әлеуметтік көмек көрсету туралы" шешіміне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2019 жылғы 27 қарашадағы № 55/586 шешімі. Қарағанды облысының Әділет департаментінде 2019 жылғы 29 қарашада № 5543 болып тіркелді. Күші жойылды - Қарағанды облысы Абай ауданының мәслихатының 2020 жылғы 12 наурыздағы № 60/653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мәслихатының 12.03.2020 № 60/653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2009 жылғы 18 қыркүйектегі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Абай аудандық мәслихаты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2014 жылғы 19 қарашадағы 35 сессиясының № 35/370 "Ауылдық елді мекендерде тұратын және жұмыс істейтін мемлекеттік ұйымдардың мамандарына отын сатып алуға әлеуметтік көмек көрсету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2869 болып тіркелген, 2014 жылғы 27 желтоқсандағы № 51-52 (4054-4055) "Абай-Ақиқат" аудандық газетінде, 2015 жылғы 8 қаңтарда "Әділет" ақпараттық-құқықтық жүйесінде жарияланған), келесі өзгерту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келесі мазмұнда баяндалсын:</w:t>
      </w:r>
    </w:p>
    <w:bookmarkStart w:name="z7" w:id="2"/>
    <w:p>
      <w:pPr>
        <w:spacing w:after="0"/>
        <w:ind w:left="0"/>
        <w:jc w:val="both"/>
      </w:pPr>
      <w:r>
        <w:rPr>
          <w:rFonts w:ascii="Times New Roman"/>
          <w:b w:val="false"/>
          <w:i w:val="false"/>
          <w:color w:val="000000"/>
          <w:sz w:val="28"/>
        </w:rPr>
        <w:t>
      "1.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отын сатып алуға жергілікті бюджет қаражаты есебінен 4,2 айлық есептік көрсеткіш мөлшерінде біржолғы әлеуметтік көмек берілсін.".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Ыбышев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