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73ef" w14:textId="c05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2019 жылғы 26 желтоқсандағы № 57/607 шешімі. Қарағанды облысының Әділет департаментінде 2019 жылғы 31 желтоқсанда № 5637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 14 181 134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2 958 853 мың теңге;</w:t>
      </w:r>
    </w:p>
    <w:bookmarkEnd w:id="3"/>
    <w:bookmarkStart w:name="z10" w:id="4"/>
    <w:p>
      <w:pPr>
        <w:spacing w:after="0"/>
        <w:ind w:left="0"/>
        <w:jc w:val="both"/>
      </w:pPr>
      <w:r>
        <w:rPr>
          <w:rFonts w:ascii="Times New Roman"/>
          <w:b w:val="false"/>
          <w:i w:val="false"/>
          <w:color w:val="000000"/>
          <w:sz w:val="28"/>
        </w:rPr>
        <w:t>
      салықтық емес түсімдер – 32 220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52 607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11 137 454 мың теңге;</w:t>
      </w:r>
    </w:p>
    <w:bookmarkEnd w:id="6"/>
    <w:bookmarkStart w:name="z13" w:id="7"/>
    <w:p>
      <w:pPr>
        <w:spacing w:after="0"/>
        <w:ind w:left="0"/>
        <w:jc w:val="both"/>
      </w:pPr>
      <w:r>
        <w:rPr>
          <w:rFonts w:ascii="Times New Roman"/>
          <w:b w:val="false"/>
          <w:i w:val="false"/>
          <w:color w:val="000000"/>
          <w:sz w:val="28"/>
        </w:rPr>
        <w:t>
      2) шығындар – 15 210 411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734 374 мың теңге:</w:t>
      </w:r>
    </w:p>
    <w:bookmarkEnd w:id="8"/>
    <w:bookmarkStart w:name="z15" w:id="9"/>
    <w:p>
      <w:pPr>
        <w:spacing w:after="0"/>
        <w:ind w:left="0"/>
        <w:jc w:val="both"/>
      </w:pPr>
      <w:r>
        <w:rPr>
          <w:rFonts w:ascii="Times New Roman"/>
          <w:b w:val="false"/>
          <w:i w:val="false"/>
          <w:color w:val="000000"/>
          <w:sz w:val="28"/>
        </w:rPr>
        <w:t>
      бюджеттік кредиттер – 756 185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21 811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1 763 651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1 763 651 мың теңге:</w:t>
      </w:r>
    </w:p>
    <w:bookmarkEnd w:id="15"/>
    <w:bookmarkStart w:name="z22" w:id="16"/>
    <w:p>
      <w:pPr>
        <w:spacing w:after="0"/>
        <w:ind w:left="0"/>
        <w:jc w:val="both"/>
      </w:pPr>
      <w:r>
        <w:rPr>
          <w:rFonts w:ascii="Times New Roman"/>
          <w:b w:val="false"/>
          <w:i w:val="false"/>
          <w:color w:val="000000"/>
          <w:sz w:val="28"/>
        </w:rPr>
        <w:t>
      қарыздар түсімдері – 1 563 771 мың теңге;</w:t>
      </w:r>
    </w:p>
    <w:bookmarkEnd w:id="16"/>
    <w:p>
      <w:pPr>
        <w:spacing w:after="0"/>
        <w:ind w:left="0"/>
        <w:jc w:val="both"/>
      </w:pPr>
      <w:r>
        <w:rPr>
          <w:rFonts w:ascii="Times New Roman"/>
          <w:b w:val="false"/>
          <w:i w:val="false"/>
          <w:color w:val="000000"/>
          <w:sz w:val="28"/>
        </w:rPr>
        <w:t>
      қарыздарды өтеу – 21 931 мың теңге;</w:t>
      </w:r>
    </w:p>
    <w:p>
      <w:pPr>
        <w:spacing w:after="0"/>
        <w:ind w:left="0"/>
        <w:jc w:val="both"/>
      </w:pPr>
      <w:r>
        <w:rPr>
          <w:rFonts w:ascii="Times New Roman"/>
          <w:b w:val="false"/>
          <w:i w:val="false"/>
          <w:color w:val="000000"/>
          <w:sz w:val="28"/>
        </w:rPr>
        <w:t>
      бюджет қаражаттарының пайдаланатын қалдықтары – 221 811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11.11.2020 </w:t>
      </w:r>
      <w:r>
        <w:rPr>
          <w:rFonts w:ascii="Times New Roman"/>
          <w:b w:val="false"/>
          <w:i w:val="false"/>
          <w:color w:val="000000"/>
          <w:sz w:val="28"/>
        </w:rPr>
        <w:t>№ 71/748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Аудандық бюджет түсімдерінің құрамында 2020 жылға арналған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5" w:id="18"/>
    <w:p>
      <w:pPr>
        <w:spacing w:after="0"/>
        <w:ind w:left="0"/>
        <w:jc w:val="both"/>
      </w:pPr>
      <w:r>
        <w:rPr>
          <w:rFonts w:ascii="Times New Roman"/>
          <w:b w:val="false"/>
          <w:i w:val="false"/>
          <w:color w:val="000000"/>
          <w:sz w:val="28"/>
        </w:rPr>
        <w:t>
      3. 2020 жылға арналған аудандық бюджеттен аудандық маңызы бар қалалар, ауылдар, кенттер, ауылдық округтер бюджеттеріне берілетін субвенциялардың мөлшері 1 240 114 мың теңге сомасында қарастырылсын, оның ішінде:</w:t>
      </w:r>
    </w:p>
    <w:bookmarkEnd w:id="18"/>
    <w:bookmarkStart w:name="z26" w:id="19"/>
    <w:p>
      <w:pPr>
        <w:spacing w:after="0"/>
        <w:ind w:left="0"/>
        <w:jc w:val="both"/>
      </w:pPr>
      <w:r>
        <w:rPr>
          <w:rFonts w:ascii="Times New Roman"/>
          <w:b w:val="false"/>
          <w:i w:val="false"/>
          <w:color w:val="000000"/>
          <w:sz w:val="28"/>
        </w:rPr>
        <w:t>
      Абай қаласы – 546 319 мың теңге;</w:t>
      </w:r>
    </w:p>
    <w:bookmarkEnd w:id="19"/>
    <w:bookmarkStart w:name="z27" w:id="20"/>
    <w:p>
      <w:pPr>
        <w:spacing w:after="0"/>
        <w:ind w:left="0"/>
        <w:jc w:val="both"/>
      </w:pPr>
      <w:r>
        <w:rPr>
          <w:rFonts w:ascii="Times New Roman"/>
          <w:b w:val="false"/>
          <w:i w:val="false"/>
          <w:color w:val="000000"/>
          <w:sz w:val="28"/>
        </w:rPr>
        <w:t>
      Топар кенті – 179 109 мың теңге;</w:t>
      </w:r>
    </w:p>
    <w:bookmarkEnd w:id="20"/>
    <w:bookmarkStart w:name="z28" w:id="21"/>
    <w:p>
      <w:pPr>
        <w:spacing w:after="0"/>
        <w:ind w:left="0"/>
        <w:jc w:val="both"/>
      </w:pPr>
      <w:r>
        <w:rPr>
          <w:rFonts w:ascii="Times New Roman"/>
          <w:b w:val="false"/>
          <w:i w:val="false"/>
          <w:color w:val="000000"/>
          <w:sz w:val="28"/>
        </w:rPr>
        <w:t>
      Южный кенті – 44 348 мың теңге;</w:t>
      </w:r>
    </w:p>
    <w:bookmarkEnd w:id="21"/>
    <w:bookmarkStart w:name="z29" w:id="22"/>
    <w:p>
      <w:pPr>
        <w:spacing w:after="0"/>
        <w:ind w:left="0"/>
        <w:jc w:val="both"/>
      </w:pPr>
      <w:r>
        <w:rPr>
          <w:rFonts w:ascii="Times New Roman"/>
          <w:b w:val="false"/>
          <w:i w:val="false"/>
          <w:color w:val="000000"/>
          <w:sz w:val="28"/>
        </w:rPr>
        <w:t>
      Қарабас кенті – 27 290 мың теңге;</w:t>
      </w:r>
    </w:p>
    <w:bookmarkEnd w:id="22"/>
    <w:bookmarkStart w:name="z30" w:id="23"/>
    <w:p>
      <w:pPr>
        <w:spacing w:after="0"/>
        <w:ind w:left="0"/>
        <w:jc w:val="both"/>
      </w:pPr>
      <w:r>
        <w:rPr>
          <w:rFonts w:ascii="Times New Roman"/>
          <w:b w:val="false"/>
          <w:i w:val="false"/>
          <w:color w:val="000000"/>
          <w:sz w:val="28"/>
        </w:rPr>
        <w:t>
      Дубовка ауылдық округі – 96 427 мың теңге;</w:t>
      </w:r>
    </w:p>
    <w:bookmarkEnd w:id="23"/>
    <w:bookmarkStart w:name="z31" w:id="24"/>
    <w:p>
      <w:pPr>
        <w:spacing w:after="0"/>
        <w:ind w:left="0"/>
        <w:jc w:val="both"/>
      </w:pPr>
      <w:r>
        <w:rPr>
          <w:rFonts w:ascii="Times New Roman"/>
          <w:b w:val="false"/>
          <w:i w:val="false"/>
          <w:color w:val="000000"/>
          <w:sz w:val="28"/>
        </w:rPr>
        <w:t>
      Ақбастау ауылдық округі – 28 294 мың теңге;</w:t>
      </w:r>
    </w:p>
    <w:bookmarkEnd w:id="24"/>
    <w:bookmarkStart w:name="z32" w:id="25"/>
    <w:p>
      <w:pPr>
        <w:spacing w:after="0"/>
        <w:ind w:left="0"/>
        <w:jc w:val="both"/>
      </w:pPr>
      <w:r>
        <w:rPr>
          <w:rFonts w:ascii="Times New Roman"/>
          <w:b w:val="false"/>
          <w:i w:val="false"/>
          <w:color w:val="000000"/>
          <w:sz w:val="28"/>
        </w:rPr>
        <w:t>
      Сәрепті ауылы – 31 285 мың теңге;</w:t>
      </w:r>
    </w:p>
    <w:bookmarkEnd w:id="25"/>
    <w:bookmarkStart w:name="z33" w:id="26"/>
    <w:p>
      <w:pPr>
        <w:spacing w:after="0"/>
        <w:ind w:left="0"/>
        <w:jc w:val="both"/>
      </w:pPr>
      <w:r>
        <w:rPr>
          <w:rFonts w:ascii="Times New Roman"/>
          <w:b w:val="false"/>
          <w:i w:val="false"/>
          <w:color w:val="000000"/>
          <w:sz w:val="28"/>
        </w:rPr>
        <w:t>
      Қарағанды ауылдық округі – 40 016 мың теңге;</w:t>
      </w:r>
    </w:p>
    <w:bookmarkEnd w:id="26"/>
    <w:bookmarkStart w:name="z34" w:id="27"/>
    <w:p>
      <w:pPr>
        <w:spacing w:after="0"/>
        <w:ind w:left="0"/>
        <w:jc w:val="both"/>
      </w:pPr>
      <w:r>
        <w:rPr>
          <w:rFonts w:ascii="Times New Roman"/>
          <w:b w:val="false"/>
          <w:i w:val="false"/>
          <w:color w:val="000000"/>
          <w:sz w:val="28"/>
        </w:rPr>
        <w:t>
      Курмин ауылдық округі – 24 535 мың теңге;</w:t>
      </w:r>
    </w:p>
    <w:bookmarkEnd w:id="27"/>
    <w:bookmarkStart w:name="z35" w:id="28"/>
    <w:p>
      <w:pPr>
        <w:spacing w:after="0"/>
        <w:ind w:left="0"/>
        <w:jc w:val="both"/>
      </w:pPr>
      <w:r>
        <w:rPr>
          <w:rFonts w:ascii="Times New Roman"/>
          <w:b w:val="false"/>
          <w:i w:val="false"/>
          <w:color w:val="000000"/>
          <w:sz w:val="28"/>
        </w:rPr>
        <w:t>
      Құлаайғыр ауылдық округі – 27 012 мың теңге;</w:t>
      </w:r>
    </w:p>
    <w:bookmarkEnd w:id="28"/>
    <w:bookmarkStart w:name="z36" w:id="29"/>
    <w:p>
      <w:pPr>
        <w:spacing w:after="0"/>
        <w:ind w:left="0"/>
        <w:jc w:val="both"/>
      </w:pPr>
      <w:r>
        <w:rPr>
          <w:rFonts w:ascii="Times New Roman"/>
          <w:b w:val="false"/>
          <w:i w:val="false"/>
          <w:color w:val="000000"/>
          <w:sz w:val="28"/>
        </w:rPr>
        <w:t>
      Есенгелді ауылдық округі – 38 307 мың теңге;</w:t>
      </w:r>
    </w:p>
    <w:bookmarkEnd w:id="29"/>
    <w:bookmarkStart w:name="z37" w:id="30"/>
    <w:p>
      <w:pPr>
        <w:spacing w:after="0"/>
        <w:ind w:left="0"/>
        <w:jc w:val="both"/>
      </w:pPr>
      <w:r>
        <w:rPr>
          <w:rFonts w:ascii="Times New Roman"/>
          <w:b w:val="false"/>
          <w:i w:val="false"/>
          <w:color w:val="000000"/>
          <w:sz w:val="28"/>
        </w:rPr>
        <w:t>
      Юбилейное ауылы – 26 853 мың теңге;</w:t>
      </w:r>
    </w:p>
    <w:bookmarkEnd w:id="30"/>
    <w:bookmarkStart w:name="z38" w:id="31"/>
    <w:p>
      <w:pPr>
        <w:spacing w:after="0"/>
        <w:ind w:left="0"/>
        <w:jc w:val="both"/>
      </w:pPr>
      <w:r>
        <w:rPr>
          <w:rFonts w:ascii="Times New Roman"/>
          <w:b w:val="false"/>
          <w:i w:val="false"/>
          <w:color w:val="000000"/>
          <w:sz w:val="28"/>
        </w:rPr>
        <w:t>
      Көксу ауылдық округі – 28 491 мың теңге;</w:t>
      </w:r>
    </w:p>
    <w:bookmarkEnd w:id="31"/>
    <w:bookmarkStart w:name="z39" w:id="32"/>
    <w:p>
      <w:pPr>
        <w:spacing w:after="0"/>
        <w:ind w:left="0"/>
        <w:jc w:val="both"/>
      </w:pPr>
      <w:r>
        <w:rPr>
          <w:rFonts w:ascii="Times New Roman"/>
          <w:b w:val="false"/>
          <w:i w:val="false"/>
          <w:color w:val="000000"/>
          <w:sz w:val="28"/>
        </w:rPr>
        <w:t>
      Мичурин ауылдық округі – 74 383 мың теңге;</w:t>
      </w:r>
    </w:p>
    <w:bookmarkEnd w:id="32"/>
    <w:bookmarkStart w:name="z40" w:id="33"/>
    <w:p>
      <w:pPr>
        <w:spacing w:after="0"/>
        <w:ind w:left="0"/>
        <w:jc w:val="both"/>
      </w:pPr>
      <w:r>
        <w:rPr>
          <w:rFonts w:ascii="Times New Roman"/>
          <w:b w:val="false"/>
          <w:i w:val="false"/>
          <w:color w:val="000000"/>
          <w:sz w:val="28"/>
        </w:rPr>
        <w:t>
      Самарка ауылдық округі – 27 445 мың теңге.</w:t>
      </w:r>
    </w:p>
    <w:bookmarkEnd w:id="33"/>
    <w:bookmarkStart w:name="z41" w:id="34"/>
    <w:p>
      <w:pPr>
        <w:spacing w:after="0"/>
        <w:ind w:left="0"/>
        <w:jc w:val="both"/>
      </w:pPr>
      <w:r>
        <w:rPr>
          <w:rFonts w:ascii="Times New Roman"/>
          <w:b w:val="false"/>
          <w:i w:val="false"/>
          <w:color w:val="000000"/>
          <w:sz w:val="28"/>
        </w:rPr>
        <w:t xml:space="preserve">
      4. Аудандық бюджет шығыстарының құрамында 2020 жылға арналған аудандық маңызы бар қалалар, ауылдар, кенттер, ауылдық округтер бюджеттеріне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34"/>
    <w:bookmarkStart w:name="z42" w:id="35"/>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бюджеттеріне берілетін көрсетілген нысаналы трансферттер сомаларын бөлу Абай ауданы әкімдігі қаулысының негізінде анықталады.</w:t>
      </w:r>
    </w:p>
    <w:bookmarkEnd w:id="35"/>
    <w:bookmarkStart w:name="z43" w:id="36"/>
    <w:p>
      <w:pPr>
        <w:spacing w:after="0"/>
        <w:ind w:left="0"/>
        <w:jc w:val="both"/>
      </w:pPr>
      <w:r>
        <w:rPr>
          <w:rFonts w:ascii="Times New Roman"/>
          <w:b w:val="false"/>
          <w:i w:val="false"/>
          <w:color w:val="000000"/>
          <w:sz w:val="28"/>
        </w:rPr>
        <w:t>
      5. 2020 жылға аудандық бюджеттен қаржыландырылатын, ауылдық жерлерде жұмыс істейтін әлеуметтік қамсыздандыру, білім беру, мәдениет және спорт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ескертілсін.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Абай ауданының мәслихатының 13.07.2020 </w:t>
      </w:r>
      <w:r>
        <w:rPr>
          <w:rFonts w:ascii="Times New Roman"/>
          <w:b w:val="false"/>
          <w:i w:val="false"/>
          <w:color w:val="000000"/>
          <w:sz w:val="28"/>
        </w:rPr>
        <w:t>№ 66/707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6. Абай ауданы әкімдігінің 2020 жылға арналған резерві 22 867 мың теңге сомасында бекітілсін.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мәслихатының 11.11.2020 </w:t>
      </w:r>
      <w:r>
        <w:rPr>
          <w:rFonts w:ascii="Times New Roman"/>
          <w:b w:val="false"/>
          <w:i w:val="false"/>
          <w:color w:val="000000"/>
          <w:sz w:val="28"/>
        </w:rPr>
        <w:t>№ 71/748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7. 2020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8"/>
    <w:bookmarkStart w:name="z46" w:id="39"/>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1 қосымша</w:t>
            </w:r>
          </w:p>
        </w:tc>
      </w:tr>
    </w:tbl>
    <w:bookmarkStart w:name="z50" w:id="40"/>
    <w:p>
      <w:pPr>
        <w:spacing w:after="0"/>
        <w:ind w:left="0"/>
        <w:jc w:val="left"/>
      </w:pPr>
      <w:r>
        <w:rPr>
          <w:rFonts w:ascii="Times New Roman"/>
          <w:b/>
          <w:i w:val="false"/>
          <w:color w:val="000000"/>
        </w:rPr>
        <w:t xml:space="preserve"> 2020 жылға арналған аудандық бюджет</w:t>
      </w:r>
    </w:p>
    <w:bookmarkEnd w:id="40"/>
    <w:p>
      <w:pPr>
        <w:spacing w:after="0"/>
        <w:ind w:left="0"/>
        <w:jc w:val="both"/>
      </w:pPr>
      <w:r>
        <w:rPr>
          <w:rFonts w:ascii="Times New Roman"/>
          <w:b w:val="false"/>
          <w:i w:val="false"/>
          <w:color w:val="ff0000"/>
          <w:sz w:val="28"/>
        </w:rPr>
        <w:t xml:space="preserve">
      Ескерту. 1- қосымша жаңа редакцияда - Қарағанды облысы Абай ауданының мәслихатының 11.11.2020 </w:t>
      </w:r>
      <w:r>
        <w:rPr>
          <w:rFonts w:ascii="Times New Roman"/>
          <w:b w:val="false"/>
          <w:i w:val="false"/>
          <w:color w:val="ff0000"/>
          <w:sz w:val="28"/>
        </w:rPr>
        <w:t>№ 71/748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2 958 853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181"/>
        <w:gridCol w:w="5462"/>
        <w:gridCol w:w="3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15 210 411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4 802 851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5 055 209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3 041 866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2 458 939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1 802 738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771"/>
        <w:gridCol w:w="1625"/>
        <w:gridCol w:w="1626"/>
        <w:gridCol w:w="2817"/>
        <w:gridCol w:w="4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- 1 763 651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1 763 651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1 563 771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2 қосымша</w:t>
            </w:r>
          </w:p>
        </w:tc>
      </w:tr>
    </w:tbl>
    <w:bookmarkStart w:name="z52" w:id="41"/>
    <w:p>
      <w:pPr>
        <w:spacing w:after="0"/>
        <w:ind w:left="0"/>
        <w:jc w:val="left"/>
      </w:pPr>
      <w:r>
        <w:rPr>
          <w:rFonts w:ascii="Times New Roman"/>
          <w:b/>
          <w:i w:val="false"/>
          <w:color w:val="000000"/>
        </w:rPr>
        <w:t xml:space="preserve"> 2021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9 246 528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3 369 691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1 709 449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5 809 961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5 809 961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4 073 455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3 819 481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3 қосымша</w:t>
            </w:r>
          </w:p>
        </w:tc>
      </w:tr>
    </w:tbl>
    <w:bookmarkStart w:name="z54" w:id="42"/>
    <w:p>
      <w:pPr>
        <w:spacing w:after="0"/>
        <w:ind w:left="0"/>
        <w:jc w:val="left"/>
      </w:pPr>
      <w:r>
        <w:rPr>
          <w:rFonts w:ascii="Times New Roman"/>
          <w:b/>
          <w:i w:val="false"/>
          <w:color w:val="000000"/>
        </w:rPr>
        <w:t xml:space="preserve"> 2022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9 416 472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3 645 945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5 701 887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5 701 887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4 121 599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4 039 340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4 қосымша</w:t>
            </w:r>
          </w:p>
        </w:tc>
      </w:tr>
    </w:tbl>
    <w:bookmarkStart w:name="z56" w:id="43"/>
    <w:p>
      <w:pPr>
        <w:spacing w:after="0"/>
        <w:ind w:left="0"/>
        <w:jc w:val="left"/>
      </w:pPr>
      <w:r>
        <w:rPr>
          <w:rFonts w:ascii="Times New Roman"/>
          <w:b/>
          <w:i w:val="false"/>
          <w:color w:val="000000"/>
        </w:rPr>
        <w:t xml:space="preserve"> 2020 жылға арналған жоғары тұрған бюджеттерден берілетін нысаналы трансферттер мен бюджеттік кредиттер</w:t>
      </w:r>
    </w:p>
    <w:bookmarkEnd w:id="43"/>
    <w:p>
      <w:pPr>
        <w:spacing w:after="0"/>
        <w:ind w:left="0"/>
        <w:jc w:val="both"/>
      </w:pPr>
      <w:r>
        <w:rPr>
          <w:rFonts w:ascii="Times New Roman"/>
          <w:b w:val="false"/>
          <w:i w:val="false"/>
          <w:color w:val="ff0000"/>
          <w:sz w:val="28"/>
        </w:rPr>
        <w:t xml:space="preserve">
      Ескерту. 4- қосымша жаңа редакцияда - Қарағанды облысы Абай ауданының мәслихатының 11.11.2020 </w:t>
      </w:r>
      <w:r>
        <w:rPr>
          <w:rFonts w:ascii="Times New Roman"/>
          <w:b w:val="false"/>
          <w:i w:val="false"/>
          <w:color w:val="ff0000"/>
          <w:sz w:val="28"/>
        </w:rPr>
        <w:t>№ 71/748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7"/>
        <w:gridCol w:w="5123"/>
      </w:tblGrid>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6 753 119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1 866 758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1 480 124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мұғалімдеріне біліктілік санаты үшін қосымша ақыға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мұғалімдеріне біліктілік санаты үшін қосымша ақыға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мұғалімдерінің еңбекақысын ұлғайтуға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336 055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мұғалімдерінің еңбекақысын ұлғайтуға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мемлекеттік бағдарламасы шеңберінде еңбек нарығын дамытуға бағытталған іс-шараларды іске асыруға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39 153</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119 587</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386 634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сатып алынатын әлеуметтік қызметтердің санаторлық-курорттық емделу құнын өтеу ретінде ұсынылатын кепілдендірілген соманы төлеуге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257 584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74 456</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44 000 </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3 322 590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2 005 488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1 074 527</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535 440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1 317 102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724 478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1 563 771</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ішкі қаражатынан берілетін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881 776</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объектілерді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181 274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Инженерлік-көліктік инфрақұрылымды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 инфрақұрылымын орташа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5 қосымша</w:t>
            </w:r>
          </w:p>
        </w:tc>
      </w:tr>
    </w:tbl>
    <w:bookmarkStart w:name="z58" w:id="44"/>
    <w:p>
      <w:pPr>
        <w:spacing w:after="0"/>
        <w:ind w:left="0"/>
        <w:jc w:val="left"/>
      </w:pPr>
      <w:r>
        <w:rPr>
          <w:rFonts w:ascii="Times New Roman"/>
          <w:b/>
          <w:i w:val="false"/>
          <w:color w:val="000000"/>
        </w:rPr>
        <w:t xml:space="preserve"> 2020 жылға арналған аудандық маңызы бар қалаларлар, ауылдар, кенттер, ауылдық округтер бюджеттеріне нысаналы трансферттер</w:t>
      </w:r>
    </w:p>
    <w:bookmarkEnd w:id="44"/>
    <w:p>
      <w:pPr>
        <w:spacing w:after="0"/>
        <w:ind w:left="0"/>
        <w:jc w:val="both"/>
      </w:pPr>
      <w:r>
        <w:rPr>
          <w:rFonts w:ascii="Times New Roman"/>
          <w:b w:val="false"/>
          <w:i w:val="false"/>
          <w:color w:val="ff0000"/>
          <w:sz w:val="28"/>
        </w:rPr>
        <w:t xml:space="preserve">
      Ескерту. 5- қосымша жаңа редакцияда - Қарағанды облысы Абай ауданының мәслихатының 11.11.2020 </w:t>
      </w:r>
      <w:r>
        <w:rPr>
          <w:rFonts w:ascii="Times New Roman"/>
          <w:b w:val="false"/>
          <w:i w:val="false"/>
          <w:color w:val="ff0000"/>
          <w:sz w:val="28"/>
        </w:rPr>
        <w:t>№ 71/748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557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587 037</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587 037</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300 404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62 356</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57/607</w:t>
            </w:r>
            <w:r>
              <w:br/>
            </w:r>
            <w:r>
              <w:rPr>
                <w:rFonts w:ascii="Times New Roman"/>
                <w:b w:val="false"/>
                <w:i w:val="false"/>
                <w:color w:val="000000"/>
                <w:sz w:val="20"/>
              </w:rPr>
              <w:t>шешіміне 6 қосымша</w:t>
            </w:r>
          </w:p>
        </w:tc>
      </w:tr>
    </w:tbl>
    <w:bookmarkStart w:name="z60" w:id="45"/>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аудандық бюджеттік бағдарламалардың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