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b3f4" w14:textId="e37b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2019 жылғы 19 ақпандағы № 07/01 қаулысы. Қарағанды облысының Әділет департаментінде 2019 жылғы 20 ақпанда № 5194 болып тіркелді. Күші жойылды - Қарағанды облысы Ақтоғай ауданының әкімдігінің 2019 жылғы 23 желтоқсандағы № 57/01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Ақтоғай ауданының әкімдігінің 23.12.2019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 үшін қызметкерлердің тізімдік санынан 1 пайыз мөлшерде;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 үшін қызметкерлердің тізімдік санынан 1%-дан бастап 3%-ға дейінгі мөлшерде;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орындарының тізімдік санынан пайызбен көрсеткенде мүгедектер үшін 3 пайыз мөлшерде.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әкімдігінің 2018 жылғы 6 маусымдағы № 25/01 "Жұмыс орындары квотасын белгілеу туралы" (Нормативтік құқықтық актілерді мемлекеттік тіркеу тізілімінде № 4831 болып тіркелген, Қазақстан Республикасы нормативтік құқықтық актілерінің эталондық бақылау банкінде 2018 жылдың 03 шілдеде электрондық түрде, 2018 жылдың 06 шілдеде № 28 (7658) "Тоқырауын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039"/>
        <w:gridCol w:w="1602"/>
        <w:gridCol w:w="2659"/>
        <w:gridCol w:w="224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"Ақтоғай ауданының орталық ауруханасы" коммуналдық мемлекеттік кәсіпорны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 үшін жұмыс орындары квотасы белгіленетін ұйымдардың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28"/>
        <w:gridCol w:w="1630"/>
        <w:gridCol w:w="2705"/>
        <w:gridCol w:w="206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"Ақтоғай ауданының орталық ауруханасы" коммуналдық мемлекеттік кәсіпорны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"Тоқырауын Су Жылу" жауапкершілігі шектеулі серіктестігі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4312"/>
        <w:gridCol w:w="2063"/>
        <w:gridCol w:w="3423"/>
        <w:gridCol w:w="152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"Ақтоғай ауданының орталық ауруханасы" коммуналдық мемлекеттік кәсіпорны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