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1cc09" w14:textId="0e1cc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жылы Ақтоғай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көтерме жәрдемақы және тұрғын үй сатып алуға немесе салуға бюджеттік несие түрінде әлеуметтік қолдау шараларын ұсыну туралы</w:t>
      </w:r>
    </w:p>
    <w:p>
      <w:pPr>
        <w:spacing w:after="0"/>
        <w:ind w:left="0"/>
        <w:jc w:val="both"/>
      </w:pPr>
      <w:r>
        <w:rPr>
          <w:rFonts w:ascii="Times New Roman"/>
          <w:b w:val="false"/>
          <w:i w:val="false"/>
          <w:color w:val="000000"/>
          <w:sz w:val="28"/>
        </w:rPr>
        <w:t>Қарағанды облысы Ақтоғай аудандық мәслихатының 2019 жылғы 10 сәуірдегі № 296 шешімі. Қарағанды облысының Әділет департаментінде 2019 жылғы 12 сәуірде № 5286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2005 жылғы 08 шілдедегі "Агроөнеркәсіптік кешенді және ауылдық аумақтарды дамытуды мемлекеттік реттеу туралы" Заңының 18 бабының </w:t>
      </w:r>
      <w:r>
        <w:rPr>
          <w:rFonts w:ascii="Times New Roman"/>
          <w:b w:val="false"/>
          <w:i w:val="false"/>
          <w:color w:val="000000"/>
          <w:sz w:val="28"/>
        </w:rPr>
        <w:t>8 тармағына</w:t>
      </w:r>
      <w:r>
        <w:rPr>
          <w:rFonts w:ascii="Times New Roman"/>
          <w:b w:val="false"/>
          <w:i w:val="false"/>
          <w:color w:val="000000"/>
          <w:sz w:val="28"/>
        </w:rPr>
        <w:t xml:space="preserve">,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w:t>
      </w:r>
      <w:r>
        <w:rPr>
          <w:rFonts w:ascii="Times New Roman"/>
          <w:b w:val="false"/>
          <w:i w:val="false"/>
          <w:color w:val="000000"/>
          <w:sz w:val="28"/>
        </w:rPr>
        <w:t xml:space="preserve">Қаулысына </w:t>
      </w:r>
      <w:r>
        <w:rPr>
          <w:rFonts w:ascii="Times New Roman"/>
          <w:b w:val="false"/>
          <w:i w:val="false"/>
          <w:color w:val="000000"/>
          <w:sz w:val="28"/>
        </w:rPr>
        <w:t>сәйкес, аудандық мәслихат ШЕШІМ ЕТТІ:</w:t>
      </w:r>
    </w:p>
    <w:bookmarkEnd w:id="0"/>
    <w:bookmarkStart w:name="z5" w:id="1"/>
    <w:p>
      <w:pPr>
        <w:spacing w:after="0"/>
        <w:ind w:left="0"/>
        <w:jc w:val="both"/>
      </w:pPr>
      <w:r>
        <w:rPr>
          <w:rFonts w:ascii="Times New Roman"/>
          <w:b w:val="false"/>
          <w:i w:val="false"/>
          <w:color w:val="000000"/>
          <w:sz w:val="28"/>
        </w:rPr>
        <w:t>
      1. 2019 жылы Ақтоғай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өтініш берген сәтіне жүз еселік айлық есептік көрсеткішке тең сомада көтерме жәрдемақы және тұрғын үй сатып алу немесе салу үшін өтініш берген сәтіне, маманмен мәлімделген сомада, бірақ бір мың бес жүз еселік айлық есептік көрсеткіш мөлшерінен аспайтын сомада бюджеттік несие түрінде әлеуметтік қолдау шаралары ұсынылсын.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Қарағанды облысы Ақтоғай аудандық мәслихатының 16.09.2019 № 323 (алғаш рет ресми жарияланғаннан кейін күнтізбелік он күн өткен соң қолданысқа енгізіледі)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2. Осы шешім алғаш рет ресми жарияланған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Әбеуов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